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613e" w14:textId="09f6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29 декабря 2022 года № 2-26 с "Об утверждении бюджета Акбулакского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15 ноября 2023 года № 2-10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Акбулакского сельского округа Уалихановского района на 2023-2025 годы" от 29 декабря 2022 года № 2-26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"1. Утвердить бюджет Акбулакского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69 088,5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4 302,4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–108,1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1 783,4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62 894,6 тысяч тенге;</w:t>
      </w:r>
    </w:p>
    <w:bookmarkEnd w:id="7"/>
    <w:bookmarkStart w:name="z13" w:id="8"/>
    <w:p>
      <w:pPr>
        <w:spacing w:after="0"/>
        <w:ind w:left="0"/>
        <w:jc w:val="both"/>
      </w:pPr>
      <w:r>
        <w:rPr>
          <w:rFonts w:ascii="Times New Roman"/>
          <w:b w:val="false"/>
          <w:i w:val="false"/>
          <w:color w:val="000000"/>
          <w:sz w:val="28"/>
        </w:rPr>
        <w:t>
      2) затраты – 69 473,8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-385,3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w:t>
      </w:r>
    </w:p>
    <w:bookmarkEnd w:id="16"/>
    <w:bookmarkStart w:name="z22" w:id="17"/>
    <w:p>
      <w:pPr>
        <w:spacing w:after="0"/>
        <w:ind w:left="0"/>
        <w:jc w:val="both"/>
      </w:pPr>
      <w:r>
        <w:rPr>
          <w:rFonts w:ascii="Times New Roman"/>
          <w:b w:val="false"/>
          <w:i w:val="false"/>
          <w:color w:val="000000"/>
          <w:sz w:val="28"/>
        </w:rPr>
        <w:t>
      385,3 тысяч тенге, в том числе:</w:t>
      </w:r>
    </w:p>
    <w:bookmarkEnd w:id="17"/>
    <w:bookmarkStart w:name="z23" w:id="18"/>
    <w:p>
      <w:pPr>
        <w:spacing w:after="0"/>
        <w:ind w:left="0"/>
        <w:jc w:val="both"/>
      </w:pPr>
      <w:r>
        <w:rPr>
          <w:rFonts w:ascii="Times New Roman"/>
          <w:b w:val="false"/>
          <w:i w:val="false"/>
          <w:color w:val="000000"/>
          <w:sz w:val="28"/>
        </w:rPr>
        <w:t>
      поступление займов – 0 тысяч тенге;</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385,3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"6-1. Учесть в сельском бюджете на 2023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 На устройство искусственного покрытия футбольного поля в селе Карашилик;</w:t>
      </w:r>
    </w:p>
    <w:bookmarkEnd w:id="22"/>
    <w:bookmarkStart w:name="z29" w:id="23"/>
    <w:p>
      <w:pPr>
        <w:spacing w:after="0"/>
        <w:ind w:left="0"/>
        <w:jc w:val="both"/>
      </w:pPr>
      <w:r>
        <w:rPr>
          <w:rFonts w:ascii="Times New Roman"/>
          <w:b w:val="false"/>
          <w:i w:val="false"/>
          <w:color w:val="000000"/>
          <w:sz w:val="28"/>
        </w:rPr>
        <w:t>
      2) на устройство искусственного покрытия футбольного поля в селе Жас Улан;</w:t>
      </w:r>
    </w:p>
    <w:bookmarkEnd w:id="23"/>
    <w:bookmarkStart w:name="z30" w:id="24"/>
    <w:p>
      <w:pPr>
        <w:spacing w:after="0"/>
        <w:ind w:left="0"/>
        <w:jc w:val="both"/>
      </w:pPr>
      <w:r>
        <w:rPr>
          <w:rFonts w:ascii="Times New Roman"/>
          <w:b w:val="false"/>
          <w:i w:val="false"/>
          <w:color w:val="000000"/>
          <w:sz w:val="28"/>
        </w:rPr>
        <w:t>
      3) проведения ведомственной экспертизы технической документации для среднего ремонта автомобильных дорог в селе Акбулак; 4) на содержание аппарата акима;</w:t>
      </w:r>
    </w:p>
    <w:bookmarkEnd w:id="24"/>
    <w:bookmarkStart w:name="z31" w:id="25"/>
    <w:p>
      <w:pPr>
        <w:spacing w:after="0"/>
        <w:ind w:left="0"/>
        <w:jc w:val="both"/>
      </w:pPr>
      <w:r>
        <w:rPr>
          <w:rFonts w:ascii="Times New Roman"/>
          <w:b w:val="false"/>
          <w:i w:val="false"/>
          <w:color w:val="000000"/>
          <w:sz w:val="28"/>
        </w:rPr>
        <w:t>
      5) на содержание клуба;</w:t>
      </w:r>
    </w:p>
    <w:bookmarkEnd w:id="25"/>
    <w:bookmarkStart w:name="z32" w:id="26"/>
    <w:p>
      <w:pPr>
        <w:spacing w:after="0"/>
        <w:ind w:left="0"/>
        <w:jc w:val="both"/>
      </w:pPr>
      <w:r>
        <w:rPr>
          <w:rFonts w:ascii="Times New Roman"/>
          <w:b w:val="false"/>
          <w:i w:val="false"/>
          <w:color w:val="000000"/>
          <w:sz w:val="28"/>
        </w:rPr>
        <w:t>
      6) на обустройства скотомогильника;</w:t>
      </w:r>
    </w:p>
    <w:bookmarkEnd w:id="26"/>
    <w:bookmarkStart w:name="z33" w:id="27"/>
    <w:p>
      <w:pPr>
        <w:spacing w:after="0"/>
        <w:ind w:left="0"/>
        <w:jc w:val="both"/>
      </w:pPr>
      <w:r>
        <w:rPr>
          <w:rFonts w:ascii="Times New Roman"/>
          <w:b w:val="false"/>
          <w:i w:val="false"/>
          <w:color w:val="000000"/>
          <w:sz w:val="28"/>
        </w:rPr>
        <w:t>
      7) на приобретение служебного автомобиля;</w:t>
      </w:r>
    </w:p>
    <w:bookmarkEnd w:id="27"/>
    <w:bookmarkStart w:name="z34" w:id="28"/>
    <w:p>
      <w:pPr>
        <w:spacing w:after="0"/>
        <w:ind w:left="0"/>
        <w:jc w:val="both"/>
      </w:pPr>
      <w:r>
        <w:rPr>
          <w:rFonts w:ascii="Times New Roman"/>
          <w:b w:val="false"/>
          <w:i w:val="false"/>
          <w:color w:val="000000"/>
          <w:sz w:val="28"/>
        </w:rPr>
        <w:t>
      8) на освещение улиц;</w:t>
      </w:r>
    </w:p>
    <w:bookmarkEnd w:id="28"/>
    <w:bookmarkStart w:name="z35" w:id="29"/>
    <w:p>
      <w:pPr>
        <w:spacing w:after="0"/>
        <w:ind w:left="0"/>
        <w:jc w:val="both"/>
      </w:pPr>
      <w:r>
        <w:rPr>
          <w:rFonts w:ascii="Times New Roman"/>
          <w:b w:val="false"/>
          <w:i w:val="false"/>
          <w:color w:val="000000"/>
          <w:sz w:val="28"/>
        </w:rPr>
        <w:t>
      9) на оценку автомобиля.</w:t>
      </w:r>
    </w:p>
    <w:bookmarkEnd w:id="29"/>
    <w:bookmarkStart w:name="z36" w:id="30"/>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2023-2025 годы.";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8" w:id="31"/>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ноября 2023 года № 2-10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2-26 с</w:t>
            </w:r>
          </w:p>
        </w:tc>
      </w:tr>
    </w:tbl>
    <w:bookmarkStart w:name="z46" w:id="32"/>
    <w:p>
      <w:pPr>
        <w:spacing w:after="0"/>
        <w:ind w:left="0"/>
        <w:jc w:val="left"/>
      </w:pPr>
      <w:r>
        <w:rPr>
          <w:rFonts w:ascii="Times New Roman"/>
          <w:b/>
          <w:i w:val="false"/>
          <w:color w:val="000000"/>
        </w:rPr>
        <w:t xml:space="preserve"> Бюджет Акбулакского сельского округа Уалихановского района на 2023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Используемые остатки бюджетных</w:t>
            </w:r>
          </w:p>
          <w:bookmarkEnd w:id="3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