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430" w14:textId="afb9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Уалихановского района Северо-Казахстанской области от 5 мая 2023 года № 77 "Об утверждении Методики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15 сентября 2023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Методики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области" от 5 мая 2023 года № 77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области, утвержденной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2;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360, в зависимости от категории должности оцениваемого лица.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исполнительных органов Уалихановского района Северо-Казахстанской области,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главой 5 настоящей Методики.";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пункте 11 настоящей Методики,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приложению 9 к Типовой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44.Индивидуальный план работы, с соответствующими КЦИ, утверждается вышестоящим руководителем.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 согласно приложению 10 к Типовой методике и подписывает его.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Уалихановского района Северо-Казахстанской области.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6 и глава 6 Методики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 действуют до 31 августа 2023 года.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