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80e70" w14:textId="ed80e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Уалихановского районного маслихата от 29 декабря 2022 года № 10-26с "Об утверждении бюджета Каратерекского сельского округа Уалихановского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Уалихановского районного маслихата Северо-Казахстанской области от 17 апреля 2023 года № 10-3 с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Уалихановский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Уалихановского районного маслихата "Об утверждении бюджета Каратерекского сельского округа Уалихановского района на 2023-2025 годы" от 29 декабря 2022 года № 10-26 с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Каратерекского сельского округа Уалихановского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33 196 тысяч тенге: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–7 402 тысяч тенге;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–58 тысяч тенге;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25 736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33 210,2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-14,2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бюджета – 14,2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- 0 тысяч тенге; 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14,2 тысяч тенге. 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7-1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"7-1. Предусмотреть в сельском бюджете расходы за счет свободных остатков бюджетных средств, сложившихся на начало финансового года в сумме 14,2 тысяч тенге, согласно приложению 4.";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 </w:t>
      </w:r>
    </w:p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4 к указанному решению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Уалихановского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Абдулов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апреля 2023 года № 10-3 с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10-26 с</w:t>
            </w:r>
          </w:p>
        </w:tc>
      </w:tr>
    </w:tbl>
    <w:bookmarkStart w:name="z3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Каратерекского сельского округа Уалихановского района на 2023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Уалихановского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апреля 2023 года № 10-3 с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10-26 с</w:t>
            </w:r>
          </w:p>
        </w:tc>
      </w:tr>
    </w:tbl>
    <w:bookmarkStart w:name="z46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за счет свободных остатков бюджетных средств, сложившихся на 1 января 2023 года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