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0551c" w14:textId="21055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коммунального государственного учреждения "Аппарат Уалихановского районного маслихата"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Уалихановского районного маслихата Северо-Казахстанской области от 4 апреля 2023 года № 8-2 с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79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Типового регламента маслихата, утвержденного Указом Президента Республики Казахстан "Об утверждении Типового регламента маслихата"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Уалихановский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коммунального государственного учреждения "Аппарат Уалихановского районного маслихата" (далее – Положение).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пункт 2 решения Уалихановского районного маслихата от 2 апреля 2017 года № 4-14 с "О перерегистрации государственного учреждения "Аппарат Уалихановского районного маслихата";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Произвести регистрацию вышеуказанного Положения в установленном законодательством порядке.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подписания.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Уалихановского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М.Абдулов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Уалихановского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апреля 2023 года № 8-2 с</w:t>
            </w:r>
          </w:p>
        </w:tc>
      </w:tr>
    </w:tbl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"Аппарат Уалихановского районного маслихата" (далее – Аппарат маслихата) является государственным органом Республики Казахстан, обеспечивающим деятельность Уалихановского районного маслихата (далее – районный маслихат), его органов и депутатов.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Аппарат маслихата не имеет ведомств.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Аппарат маслихата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Аппарат маслихата является юридическим лицом в организационно-правовой форме коммунального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Аппарат маслихата вступает в гражданско-правовые отношения от собственного имени.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Аппарат маслихата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Аппарат маслихата по вопросам своей компетенции в установленном законодательством порядке принимает решения, оформляемые распоряжениями председателя Уалихановского районного маслихата.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Аппарата маслихата утверждаются в соответствии с законодательством Республики Казахстан.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индекс 151200, Республика Казахстан, Северо-Казахстанская область, Уалихановский район, село Кишкенеколь, улица Уалиханова,85.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Режим работы: Аппарату маслихата устанавливается пятидневная рабочая неделя, продолжительность рабочего времени не превышает 40 часов в неделю, в день – 8 часов (с 9.00 часов до 18.30 часов, перерыв с 13.00 часов до 14.30 часов).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Настоящее Положение является учредительным документом Аппарата маслихата.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Аппарата маслихата осуществляется из местного бюджета в соответствии с законодательством Республики Казахстан. 13. Аппарату маслихата запрещается вступать в договорные отношения с субъектами предпринимательства на предмет выполнения обязанностей, являющихся полномочиями Аппарата маслихата.</w:t>
      </w:r>
    </w:p>
    <w:bookmarkEnd w:id="17"/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коммунального государственного учреждения "Аппарат Уалихановского районного маслихата"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деятельности районного маслихата на сессиях, через постоянные комиссии и иные органы и депутатов в порядке, установленном законодательством Республики Казахстан;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оказание помощи депутатам в осуществлении их полномочий;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принятия на сессиях районного маслихата нормативных правовых актов, предусматривающих сокращение местных бюджетов доходов или увеличение местных бюджетных расходов и нормативных правовых актов, касающихся прав, свобод и обязанностей граждан;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нормативное правовое обеспечение реализации государственных функций, регистрация и ведение анализа исполнения нормативных правовых актов, принимаемых районным маслихатом.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порядке от государственных органов и должностных лиц, иных организаций информацию, справки, отчеты, проекты решений, сведения о публикации в средствах массовой информации проектов нормативных правовых актов, заключения экспертных советов, необходимые согласования по вынесенным проектам решений районного маслихата и иную документацию по вопросам повестки дня сессий и заседаний постоянных (временных) комиссий;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направлять запросы, предложения, жалобы в государственные органы и учреждения в целях обеспечения своевременности рассмотрения и реализации депутатских запросов и предложений;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привлекать работников государственных органов и иных организаций для участия в подготовке вопросов, вносимых на рассмотрение районного маслихата и его постоянных комиссий, создавать временные рабочие группы для выработки соответствующих решений;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исполнением принятых решений, а также требований законодательства Республики Казахстан;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контроль за сроками и результатом рассмотрения исполнения обращений юридических и физических лиц, поступивших в районный маслихат;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Регламента Уалихановского районного маслихата в пределах своей компетенции;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допускать принятия решений, не соответствующих основным направлениям внутренней и внешней политики;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консультативно–методическую, информационную, организационно–техническую и иную помощь государственным органам и должностным лицам по вопросам, входящим в компетенцию районного маслихата;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обеспечивать соблюдение прав и законных интересов граждан в пределах компетенции районного маслихата.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Функции: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соответствии с Регламентом районного маслихата обеспечивает подготовительную и организационно-техническую работу проведения сессий, заседаний постоянных комиссий районного маслихата;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депутатов проектами решений и другими материалами по вопросам, вносимым на рассмотрение сессий, постоянных комиссий;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составляет на основании предложений постоянных комиссий планы работы районного маслихата, готовит отчеты о его деятельности;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их полномочий, оказывает консультативную и методическую помощь, контролирует своевременность рассмотрения и реализации запросов, предложений и замечаний депутатов;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ведет учет и обобщение предложений и замечаний, внесенных депутатами при осуществлении ими своих полномочий, составляет и контролирует выполнение мероприятий по их реализации;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организует предварительное обсуждение рассматриваемых на сессиях вопросов на заседаниях постоянных комиссий, оказывает помощь депутатам в вопросах качественной подготовки проектов решений и заключений;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участвует в разработке актов районного маслихата, а также направляет их на государственную регистрацию в органы юстиции в случаях, предусмотренных действующим законодательством Республики Казахстан;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случаях и порядке, предусмотренных законодательством Республики Казахстан, обеспечивает публикацию решений районного маслихата в средствах массовой информации;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открытости и публичности работы депутатов районного маслихата, размещение в средствах массовой информации, на официальном веб-сайте районного маслихата информации о деятельности районного маслихата, его органов и депутатов;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определение расходов на обеспечение деятельности районного маслихата, прохождение повышения квалификации депутатов, возмещение командировочных расходов, обеспечение депутатов необходимыми канцелярскими принадлежностями и иными товарами для осуществления депутатской деятельности;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проведение кадровой работы в соответствии с требованиями Закона Республики Казахстан "О государственной службе в Республике Казахстан", Указов Президента и постановлений Правительства Республики Казахстан, Трудового кодекса Республики Казахстан;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и ведение делопроизводства, а также специальной связи, своевременная регистрация, хранение и подготовка документов для передачи в архив, в том числе через информационные системы Аппарата маслихата;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рассмотрение письменных, электронных обращений, обращений с личного приема председателя районного маслихата от граждан и юридических лиц, поступающих в Аппарат маслихата и районный маслихат, их контроль и анализ;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осуществление организационного обеспечения деятельности Общественного совета в соответствии с Законом Республики Казахстан "Об общественных советах".</w:t>
      </w:r>
    </w:p>
    <w:bookmarkEnd w:id="50"/>
    <w:bookmarkStart w:name="z59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коммунального государственного учреждения "Аппарат Уалихановского районного маслихата"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Общее руководство Аппаратом маслихата осуществляется председателем районного маслихата, который является первым руководителем и несет персональную ответственность за выполнение возложенных на Аппарат маслихата задач и осуществление им своих функций.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Председатель районного маслихата избирается из числа депутатов открытым или тайным голосованием большинством голосов от общего числа депутатов и освобождается от должности маслихатом на сессии.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Председатель районного маслихата не имеет заместителей.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председателя районного маслихата: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подготовку сессии районного маслихата и вопросов, вносимых на ее рассмотрение, формирует повестку дня сессии, обеспечивает составление протокола, подписывает решения, иные документы принятые или утвержденные на сессии маслихата;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принимает решение о созыве сессии районного маслихата;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ведет заседания сессии районного маслихата, обеспечивает соблюдение регламента маслихата;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содействует депутатам районного маслихата в осуществлении ими своих полномочий, обеспечивает их необходимой информацией, рассматривает вопросы, связанные с освобождением депутатов от выполнения служебных обязанностей для участия в сессиях маслихата, в работе его постоянных комиссий и иных органов;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контролирует рассмотрение депутатских запросов и обращений;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назначает на должность и освобождает от должности служащих Аппарата маслихата;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регулярно представляет в районный маслихат информацию об обращениях избирателей и о принятых по ним мерах;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организует взаимодействие районного маслихата с иными органами местного самоуправления;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проверку подлинности собранных подписей депутатов районного маслихата, инициирующих вопрос о выражении недоверия акиму в соответствии со статьей 24 Закона Республики Казахстан "О местном государственном управлении и самоуправлении в Республике Казахстан";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по вопросам своей компетенции издает распоряжения;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координирует деятельность постоянных комиссий и иных органов районного маслихата, и депутатских групп;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представляет районный маслихат в отношениях с государственными органами, организациями, органами местного самоуправления и общественными объединениями;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опубликование решений районного маслихата, определяет меры по контролю за их исполнением;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соответствии с действующим законодательством и в пределах своей компетенции поощряет, налагает либо снимает дисциплинарные взыскания на сотрудников Аппарата маслихата;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принимает меры, направленные на противодействие коррупции в Аппарате маслихата и несет персональную ответственность за принятие антикоррупционных мер.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отсутствии председателя районного маслихата его полномочия временно осуществляются председателем одной из постоянных комиссий или депутатом районного маслихата.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Председатель районного маслихата определяет полномочия руководителя аппарата в соответствии с действующим законодательством.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Аппарат маслихата возглавляется руководителем аппарата, назначаемым и освобождаемым от должности председателем районного маслихата, в установленном законодательством порядке.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Руководитель аппарата: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обеспечивает подготовку и проведения заседаний сессий, соблюдение законодательства о местном государственном управлении и самоуправлении в деятельности аппарата;</w:t>
      </w:r>
    </w:p>
    <w:bookmarkEnd w:id="75"/>
    <w:bookmarkStart w:name="z8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предложения председателю районного маслихата о назначении на должность и освобождении от должности служащих аппарата, в порядке установленном законодательством Республики Казахстан;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руководство работниками аппарата маслихата, организует, координирует и контролирует их работу;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руководство комиссией по установлению общего стажа государственных служащих, контролирует соблюдение исполнительской и трудовой дисциплины, работу по организации документооборота;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и представляет председателю районного маслихата предложения по вопросам командирования, предоставления отпусков, оказания материальной помощи, подготовки (переподготовки), повышения квалификации и премирования работников аппарата;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предоставляет на подпись и рассмотрение председателю районного маслихата проекты решений, распоряжений, а также, адресуемые председателю районного маслихата, документы и материалы;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подписывает служебную документацию;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административно-хозяйственной деятельностью аппарата маслихата;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Руководитель аппарата маслихата в соответствии с законодательством Республики Казахстан несет ответственность за выполнение возложенных на него обязанностей.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Аппарат маслихата не имеет коллегиальных органов.</w:t>
      </w:r>
    </w:p>
    <w:bookmarkEnd w:id="84"/>
    <w:bookmarkStart w:name="z93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коммунального государственного учреждения "Аппарат Уалихановского районного маслихата"</w:t>
      </w:r>
    </w:p>
    <w:bookmarkEnd w:id="85"/>
    <w:bookmarkStart w:name="z9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Аппарат маслихата может иметь на праве оперативного управления обособленное имущество в случаях, предусмотренных законодательством Республики Казахстан. Имущество аппарата маслихата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Имущество, закрепленное за аппаратом маслихата относится к коммунальной собственности.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Аппарат маслихата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 Республики Казахстан.</w:t>
      </w:r>
    </w:p>
    <w:bookmarkEnd w:id="88"/>
    <w:bookmarkStart w:name="z97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коммунального государственного учреждения "Аппарат Уалихановского районного маслихата"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Реорганизация и упразднение Аппарата маслихата осуществляется в соответствии с законодательством Республики Казахстан.</w:t>
      </w:r>
    </w:p>
    <w:bookmarkEnd w:id="90"/>
    <w:bookmarkStart w:name="z9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организации, находящиеся в его в ведении. Аппарат маслихата не имеет территориальные органы, находящиеся в его в ведении.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маслихата не имеет государственные учреждения, находящиеся в его в ведении.</w:t>
      </w:r>
    </w:p>
    <w:bookmarkEnd w:id="9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