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0ad4" w14:textId="1db0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5 мая 2023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Уалихановского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Уалихановского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Уалихановского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Уалихановского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2023 года № 77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на основании Типовой методики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Методика определяет порядок оценки деятельности административных государственных служащих корпуса "Б" исполнительных органов Уалихановского района Северо-Казахстанской области и распространяется на административных государственных служащих корпуса "Б" коммунального государственного учреждения "Аппарат акима Уалихановского района Северо-Казахстанской области", районных отделов акимата Уалихановского района и аппаратов акимов сельских округов Уалихановского района Северо-Казахстанской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Основные используемые понятия в настоящей Методике: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-административный государственный служащий корпуса "Б" категорий,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12) действует до 31.08.2023 в соответствии с пунктом 3 постановления акимата Уалихановского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Уалихановского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360,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исполнительных органов Уалихановского района Северо-Казахстанской области,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в редакции постановления акимата Уалихановского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установленном главой 5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Уалихановского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акимата Уалихановского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либо лицом,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пункте 11 настоящей Методики,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акимата Уалихановского района Северо-Казахстанской области от 15.09.2023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47"/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67"/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1 до 5-ти) в соответствующей графе оценочного листа по форме согласно приложению 4 к настоящей Методике.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79"/>
    <w:bookmarkStart w:name="z10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 :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2"/>
    <w:bookmarkStart w:name="z13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постановления акимата Уалихановского района Северо-Казахстанской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31.08.2023).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 согласно приложению 10 к Типовой методике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5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 Должность служащего: ___________________________________________ Наименование структурного подразделения служащего:________________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сис-темы государ-ствен-ного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Уалихановского района</w:t>
            </w:r>
          </w:p>
        </w:tc>
      </w:tr>
    </w:tbl>
    <w:bookmarkStart w:name="z18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49"/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57"/>
    <w:bookmarkStart w:name="z2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61"/>
    <w:bookmarkStart w:name="z2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исполнительных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63"/>
    <w:bookmarkStart w:name="z2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66"/>
    <w:bookmarkStart w:name="z24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