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3a926" w14:textId="f13a9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4 апреля 2023 года № 9-2 с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Уалихановского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13 июля 2023 года № 4-5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от 4 апреля 2023 года № 9-2 с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Уалихановского районного маслихата"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Методику оценки деятельности административных государственных служащих корпуса "Б" коммунального государственного учреждения "Аппарат Уалихановского районного маслихата", утвержденную вышеуказанным решением, изложить в новой редакции, согласно приложению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подпункт 12) пункта 2, абзац второй пункта 5 и глава 6 Методики оценки деятельности административных государственных служащих корпуса "Б" коммунального государственного учреждения "Аппарат Уалихановского районного маслихата" действуют до 31 августа 2023 года.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2023 года № 4-5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2023 года № 9-2 с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коммунального государственного учреждения "Аппарат Уалихановского районного маслихата"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коммунального государственного учреждения "Аппарат Уалихановского районного маслихата" (далее – Методика) разработана в соответствии с пунктом 5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(далее – Типовая методика)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коммунального государственного учреждения "Аппарат Уалихановского районного маслихата" (далее – аппарат маслихата).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которому непосредственный руководитель оцениваемого служащего находится в прямом подчинении – председатель Уалихановского районного маслихата;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 - руководитель аппарата маслихата;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– административный государственный служащий корпуса "Б" категории Е-2;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 маслихата;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маслихата или служащий корпуса "Б";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маслихата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коммунального государственного учреждения "Аппарат Уалихановского районного маслихата"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служащих,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главным специалистом по организационно-кадровой работе, в должностные обязанности которого входит ведение кадровой работы (далее – главный специалист), в том числе посредством информационной системы.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главным специалистом в информационной системе создается график оценки служащих, который утверждается председателем маслихата.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Главный специалист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председателю маслихата в течение пяти рабочих дней со дня ознакомления с результатами оценки.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аппарате маслихата у главного специалиста в течение трех лет со дня завершения оценки, а также при наличии технической возможности в информационной системе.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главным специалистом при содействии всех заинтересованных лиц и сторон.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Главный специалист обеспечивает: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главному специалисту и участникам калибровочных сессий.</w:t>
      </w:r>
    </w:p>
    <w:bookmarkEnd w:id="61"/>
    <w:bookmarkStart w:name="z7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маслихата осуществляется на основе оценки достижения КЦИ.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 главным специалистом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приложению 1 к Типовой методике.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главный специалист обеспечивает (при наличии технической возможности) размещение индивидуального плана работы в информационной системе.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маслихата осуществляется оценивающим лицом в сроки, установленные в пункте 4.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главный специалист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4 настоящей Методики.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главный специалист,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главным специалистом.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Типовой методике.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Типовой методике.</w:t>
      </w:r>
    </w:p>
    <w:bookmarkEnd w:id="81"/>
    <w:bookmarkStart w:name="z9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аппарата маслихата по форме, согласно приложению 4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главный специалист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главным специалистом.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Типовой методике.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2"/>
    <w:bookmarkStart w:name="z10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маслихата проходит оценку методом 360 по форме, согласно приложению 5 к Типовой методике, служащие корпуса "Б" по форме, согласно приложению 6 к Типовой методике.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главным специалистом, для каждого оцениваемого лиц.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Главный специалист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Типовой методики. При формировании тематики семинаров повышения квалификации и дисциплин курсов переподготовки главным специалистом должны быть учтены результаты оценки метода 360, в том числе наименее выраженные компетенции служащего.</w:t>
      </w:r>
    </w:p>
    <w:bookmarkEnd w:id="125"/>
    <w:bookmarkStart w:name="z137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12 настоящей Методики.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Председатель маслихата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12 настоящей Методики.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Главный специалист организовывает деятельность калибровочной сессии.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Главный специалист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0"/>
    <w:bookmarkStart w:name="z152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Типовой методике.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151"/>
    <w:bookmarkStart w:name="z163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форме, согласно приложению 10 к Типовой методике, и подписывает его.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После подписания вышестоящим руководителем оценочного листа главный специалист не позднее 2 рабочих дней выносит его на рассмотрение Комиссии.</w:t>
      </w:r>
    </w:p>
    <w:bookmarkEnd w:id="166"/>
    <w:bookmarkStart w:name="z178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Главный специалист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Заседание Комиссии считается правомочным, если на нем присутствовали не менее двух третей ее состава.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Решение Комиссии принимается открытым голосованием.</w:t>
      </w:r>
    </w:p>
    <w:bookmarkEnd w:id="171"/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2"/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Секретарем Комиссии является главный специалист. Секретарь Комиссии не принимает участие в голосовании.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Главный специалист обеспечивает проведение заседания Комиссии в соответствии со сроками, согласованными с председателем Комиссии.</w:t>
      </w:r>
    </w:p>
    <w:bookmarkEnd w:id="174"/>
    <w:bookmarkStart w:name="z1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Главный специалист предоставляет на заседание Комиссии следующие документы:</w:t>
      </w:r>
    </w:p>
    <w:bookmarkEnd w:id="175"/>
    <w:bookmarkStart w:name="z1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76"/>
    <w:bookmarkStart w:name="z1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Типовой методике (далее – протокол).</w:t>
      </w:r>
    </w:p>
    <w:bookmarkEnd w:id="177"/>
    <w:bookmarkStart w:name="z1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Комиссия рассматривает результаты оценки и принимает одно из следующих решений:</w:t>
      </w:r>
    </w:p>
    <w:bookmarkEnd w:id="178"/>
    <w:bookmarkStart w:name="z19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79"/>
    <w:bookmarkStart w:name="z1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0"/>
    <w:bookmarkStart w:name="z19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1"/>
    <w:bookmarkStart w:name="z1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Результаты оценки утверждаются уполномоченным лицом и фиксируются в протоколе.</w:t>
      </w:r>
    </w:p>
    <w:bookmarkEnd w:id="182"/>
    <w:bookmarkStart w:name="z19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Главный специалист ознакамливает служащего корпуса "Б" с результатами оценки в течение двух рабочих дней со дня ее завершения.</w:t>
      </w:r>
    </w:p>
    <w:bookmarkEnd w:id="183"/>
    <w:bookmarkStart w:name="z19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4"/>
    <w:bookmarkStart w:name="z19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5"/>
    <w:bookmarkStart w:name="z19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86"/>
    <w:bookmarkStart w:name="z19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87"/>
    <w:bookmarkStart w:name="z19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Служащим корпуса "Б" допускается обжалование результатов оценки в судебном порядке.</w:t>
      </w:r>
    </w:p>
    <w:bookmarkEnd w:id="1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