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220ff" w14:textId="53220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Уалихановского районного маслихата от 29 декабря 2022 года № 2-26 с "Об утверждении бюджета Акбулакского сельского округа Уалихановского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Уалихановского районного маслихата Северо-Казахстанской области от 17 апреля 2023 года № 2-3 с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Уалихановский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Уалихановского районного маслихата "Об утверждении бюджета Акбулакского сельского округа Уалихановского района на 2023-2025 годы" от 29 декабря 2022 года № 2-26 с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Акбулакского сельского округа Уалихановского района на 2023-2025 годы согласно приложениям 1, 2 и 3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48 857,8 тысяч тенге: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11 161 тысяч тенге;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104 тысяч тенге;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1 385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36 207,8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49 243,1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-385,3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385,3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385,3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6-1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"6-1. Учесть в сельском бюджете на 2023 год целевые трансферты из районного бюджета, в том числе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устройство искусственного покрытия футбольного поля в селе Карашалик;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устройство искусственного покрытия футбольного поля в селе Жас Улан.";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6-2 следующего содержания:</w:t>
      </w:r>
    </w:p>
    <w:bookmarkEnd w:id="24"/>
    <w:bookmarkStart w:name="z5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"6-2. Предусмотреть в бюджете сельского округа расходы за счет свободных остатков бюджетных средств, сложившихся на начало финансового года в сумме 385,3 тысяч тенге, согласно приложению 4.";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4 к указанному решению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Уалихановского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2023 года № 2-3 с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Уалихановского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2-26с от 29 декабря 2022 года</w:t>
            </w:r>
          </w:p>
        </w:tc>
      </w:tr>
    </w:tbl>
    <w:bookmarkStart w:name="z4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Акбулакского сельского округа Уалихановского района на 2023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48 857,8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 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49 243,1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рамках проекта "Ауыл- Ел бесігі 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2023 года № 2-3 с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Уалихановского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2-26 с от 29 декабря 2022 года</w:t>
            </w:r>
          </w:p>
        </w:tc>
      </w:tr>
    </w:tbl>
    <w:bookmarkStart w:name="z49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сельского бюджета на 2023 год за счет свободных остатков бюджетных средств, сложившихся на 1 января 2023 года, и возврата неиспользованных (недоиспользованных) в 2022 году целевых трансфертов из районного бюджета, областного бюджета и республиканского бюджета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