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6114" w14:textId="e1b6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Жамбыл, Жумысшы, Ондирис Бидайыкского сельского округа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Бидайыкского сельского округа Уалихановского района Северо-Казахстанской области от 25 сентября 2023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ономастической комиссии Северо-Казахстанской области от 4 июля 2023 года и с учетом мнения населения сел Жамбыл, Жумысшы, Ондирис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Жамбыл Бидайыкского сельского округа Уалихановского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Алтын орда;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Новостроек на улицу Ұлы дала;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Рокосовского на улицу Мәңгілік ел;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Жумысшы Бидайыкского сельского округа Уалихановского района Северо-Казахстанской области: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Абаяна улицу Абай;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С.Садуакасова на улицу СмағұлСәдуақасұлы;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М.Габдуллина на улицу МәлікҒабдуллин;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улицы села Ондирис Бидайыкского сельского округа Уалихановского района Северо-Казахстанской области: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Б.Момышулы на улицу БауыржанМомышұлы;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М.Ауезова на улицу МұхтарӘуезов;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Абылай хана на улицу Абылай хан;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С.Сейфуллина на улицу Сәкен Сейфуллин;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Айтеке би на улицу Әйтеке би;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Казыбек би на улицу Қазыбек би;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М.Маметовой на улицу Мәншүк Мәметова;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С.Жунусова на улицу Сәкен Жүнісов.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Бидайыкского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Т.Куйшбаева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Бидайыкского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25 " сентября 2023 года № 19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переименовании улиц села Жумысшы Бидайыкского сельского округа Уалихановского района Северо-Казахстанской области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Бидайыкского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25 " сентября 2023 года № 19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переименовании улиц села Ондирис Бидайыкского сельского округа Уалихановского района Северо-Казахстанской области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Бидайыкскогосельского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25 " сентября 2023 года № 19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переименовании улиц селаЖамбыл Бидайыкского сельского округа Уалихановского района Северо-Казахстанской области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