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ee96" w14:textId="1cae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декабря 2023 года № 10/18.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Тимирязевского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