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2dfb" w14:textId="e3e2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Москворецкого сельского округа Тимирязевского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29 декабря 2023 года № 10/14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Москворецкого сельского округа Тимирязевского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62 991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3 582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59 409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63 427,4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- 436,4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436,4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000000"/>
          <w:sz w:val="28"/>
        </w:rPr>
        <w:t>№ 12/13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Москворецкого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Москворецкого сельского округа.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2024 год в сумме 21 774 тысяч тенге.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2023 году согласно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000000"/>
          <w:sz w:val="28"/>
        </w:rPr>
        <w:t>№ 12/13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поступление целевых трансфертов из вышестоящих бюджетов на 2024 год в сумме 37 635 тысяч тенге.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000000"/>
          <w:sz w:val="28"/>
        </w:rPr>
        <w:t>№ 12/13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Москворецкого сельского округа на 2024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ff0000"/>
          <w:sz w:val="28"/>
        </w:rPr>
        <w:t>№ 12/13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Москворецкого сельского округа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Москворецкого сельского округа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Москворецкого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ff0000"/>
          <w:sz w:val="28"/>
        </w:rPr>
        <w:t>№ 12/13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