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3526" w14:textId="51c3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30 146,8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средств–497,8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Ленинского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26 687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поступление целевых трансфертов из вышестоящих бюджетов на 2024 год в сумме 68 тысяч тенге.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