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47e26" w14:textId="7947e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коммунального государственного учреждения "Аппарат Тимирязевского районного маслихата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Тимирязевского районного маслихата Северо-Казахстанской области от 25 апреля 2023 года № 2/14.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приказа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Тимирязевский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Методику оценки деятельности административных государственных служащих корпуса "Б" коммунального государственного учреждения "Аппарат Тимирязевского районного маслихата Северо-Казахстанской области"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Отменить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3 марта 2022 года № 10/9 "Об утверждении Методики оценки деятельности административных государственных служащих корпуса "Б" коммунального государственного учреждения "Аппарат Тимирязевского районного маслихата Северо-Казахстанской области".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решением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2023 года № 2/14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коммунального государственного учреждения "Аппарат Тимирязевского районного маслихата СКО"</w:t>
      </w:r>
    </w:p>
    <w:bookmarkEnd w:id="4"/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методика оценки деятельности административных государственных служащих корпуса "Б" (далее – Методика) разработана в соответствии с пунктом 5 статьи 33 Закона Республики Казахстан "О государственной службе Республики Казахстан" (далее – Закон), с приложением 2 приказа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(зарегистрировано в Реестре государственной регистрации нормативных правовых актов под № 16299) (далее – типовая Методика) и определяет порядок оценки деятельности административных государственных служащих корпуса "Б" коммунального государственного учреждения "Аппарат Тимирязевского районного маслихата Северо-Казахстанской области" (далее – служащие корпуса "Б" аппарата).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Тимирязевского районного маслихата Северо-Казахстанской области от 28.11.2023 </w:t>
      </w:r>
      <w:r>
        <w:rPr>
          <w:rFonts w:ascii="Times New Roman"/>
          <w:b w:val="false"/>
          <w:i w:val="false"/>
          <w:color w:val="000000"/>
          <w:sz w:val="28"/>
        </w:rPr>
        <w:t>№ 8/7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Методика оценки деятельности административных государственных служащих корпуса "Б" коммунального государственного учреждения "Аппарат Тимирязевского районного маслихата Северо-Казахстанской области" утверждается Тимирязевским районным маслихатом на основе типовой Методики с учетом специфики деятельности государственного органа.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Тимирязевского районного маслихата Северо-Казахстанской области от 28.11.2023 </w:t>
      </w:r>
      <w:r>
        <w:rPr>
          <w:rFonts w:ascii="Times New Roman"/>
          <w:b w:val="false"/>
          <w:i w:val="false"/>
          <w:color w:val="000000"/>
          <w:sz w:val="28"/>
        </w:rPr>
        <w:t>№ 8/7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Основные используемые понятия в настоящей Методике: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подразделения/государственного органа – административный государственный служащий корпуса "Б" категорий Е-2;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структурного подразделения/государственного органа или служащий корпуса "Б";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структурного подразделения/ государственного органа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20"/>
    <w:bookmarkStart w:name="z1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1"/>
    <w:bookmarkStart w:name="z1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оценки, проводится с учетом особенностей, определенными внутренними документами данных государственных органов.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Тимирязевского районного маслихата Северо-Казахстанской области от 28.11.2023 </w:t>
      </w:r>
      <w:r>
        <w:rPr>
          <w:rFonts w:ascii="Times New Roman"/>
          <w:b w:val="false"/>
          <w:i w:val="false"/>
          <w:color w:val="000000"/>
          <w:sz w:val="28"/>
        </w:rPr>
        <w:t>№ 8/7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 проводится в течение пяти рабочих дней после выхода на работу, оценка по методу ранжирования и/или 360 проводится без его участия в установленные пунктом 5 сроки.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Тимирязевского районного маслихата Северо-Казахстанской области от 28.11.2023 </w:t>
      </w:r>
      <w:r>
        <w:rPr>
          <w:rFonts w:ascii="Times New Roman"/>
          <w:b w:val="false"/>
          <w:i w:val="false"/>
          <w:color w:val="000000"/>
          <w:sz w:val="28"/>
        </w:rPr>
        <w:t>№ 8/7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Оценка служащих, уволенных из государственного органа до окончания оцениваемого периода, проводится без их участия в установленные пунктом 5 сроки.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оценки выставляются по следующей градации: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решения Тимирязевского районного маслихата Северо-Казахстанской области от 28.11.2023 </w:t>
      </w:r>
      <w:r>
        <w:rPr>
          <w:rFonts w:ascii="Times New Roman"/>
          <w:b w:val="false"/>
          <w:i w:val="false"/>
          <w:color w:val="000000"/>
          <w:sz w:val="28"/>
        </w:rPr>
        <w:t>№ 8/7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Результаты оценки по методу 360 являются основанием для принятия решений по обучению служащего.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Организационное сопровождение оценки обеспечивается главным специалистом-юристом, в том числе посредством информационной системы.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главным специалистом-юристом в информационной системе создается график оценки служащих, который утверждается Председателем маслихата.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Главный специалист-юрист обеспечивает ознакомление оцениваемого служащего с результатами оценки в течение двух рабочих дней со дня ее завершения посредством информационной системы и/или интранет - портала государственных органов либо системы электронного документооборота.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Председателю маслихата в течение пяти рабочих дней со дня ознакомления с результатами оценки.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кодекса Республики Казахстан.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Законом Республики Казахстан "О доступе к информации".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Оценивающее лицо обеспечивает: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Оцениваемое лицо обеспечивает: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Главный специалист-юрист обеспечивает: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Результаты оценки могут быть известны только оцениваемому лицу, оценивающему лицу, главному специалисту-юристу и участникам калибровочных сессий.</w:t>
      </w:r>
    </w:p>
    <w:bookmarkEnd w:id="58"/>
    <w:bookmarkStart w:name="z66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аппарата по достижению КЦИ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Оценка деятельности руководителя аппарата осуществляется на основе оценки достижения КЦИ.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устанавливается оценивающим лицом по согласованию с главным специалистом-юристом в индивидуальном плане работы руководителя аппарата, составляемого в течение десяти рабочих дней после начала оцениваемого периода по форме, согласно приложению 1 к Типовой методике.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течении десяти рабочих дней со дня его назначения на должность.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главный специалист-юрист обеспечивает (при наличии технической возможности) размещение индивидуального плана работы в информационной системе.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достижения КЦИ руководителя аппарата осуществляется оценивающим лицом в сроки, установленные в пункте 5.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главный специалист-юрист в целях обеспечения достоверности сведений проводит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пункту 5 настоящей Методики.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КЦИ должны иметь количественные и качественные индикаторы измеримости достижения целей и быть: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либо на повышение эффективности деятельности государственного органа.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Информационная система, либо в случае ее отсутствия главный специалист-юрист, уведомляет руководителя аппарата о проведении в отношении него оценки не позднее пятого числа месяца, следующего за отчетным кварталом.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Оценочный лист направляется для рассмотрения оценивающему лицу посредством информационной системы, либо в случае ее отсутствия главным специалистом-юристом.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приложению 2 к Типовой методике.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приложению 3 к Типовой методике.</w:t>
      </w:r>
    </w:p>
    <w:bookmarkEnd w:id="78"/>
    <w:bookmarkStart w:name="z86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Оценка служащих корпуса "Б" осуществляется по методу ранжирования.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Оценка служащих корпуса "Б" по методу ранжирования осуществляется руководителем аппарата по форме, согласно приложению 4 к Типовой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Информационная система, либо в случае ее отсутствия главный специалист-юрист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Оценивающему лицу оценочный лист направляется информационной системой, либо в случае ее отсутствия главным специалистом-юристом.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(от 0 до 5-ти) в соответствующей графе оценочного листа по форме согласно приложению 4 к Типовой методике.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89"/>
    <w:bookmarkStart w:name="z97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аппарата проходит оценку методом 360 по форме, согласно приложению 5 к Типовой методике, служащие корпуса "Б" по форме, согласно приложению 6 к Типовой методике.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Методом 360 оцениваются следующие компетенции в зависимости от категории оцениваемых лиц: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руководителя аппарата: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главным специалистом-юристом, для каждого оцениваемого лица.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Главный специалист-юрист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приложениям 7 и 8 Типовой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122"/>
    <w:bookmarkStart w:name="z130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пункте 13 настоящей Методики.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Председатель маслихата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Калибровочная сессия проводится в течение десяти рабочих дней со дня обращения служащего в порядке, предусмотренном в пункте 13 настоящей Методики.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Главный специалист-юрист организовывает деятельность калибровочной сессии.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На калибровочной сессии оценивающее лицо кратко описывает работу оцениваемого лица и аргументирует свою оценку.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Главный специалист-юрист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3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