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a2e" w14:textId="c9bb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Интернационального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47 035,5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1 332,5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Интернационального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Интернационального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25 000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вышестоящих бюджетов на 2024 год в сумме 13 532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10/9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10/9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Интернационального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