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a4f2" w14:textId="a39a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Докучаевского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39 306,7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34 519,7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40 169,2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–862,5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Докучаевского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Докучаевского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21 993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трансфетов из вышестоящих бюджетов на 2024 год в сумме 13 292 тысячи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10/7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10/7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10/7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