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fe65" w14:textId="802f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Дмитриевского сельского округа Тимирязевского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29 декабря 2023 года № 10/6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Дмитриевского сельского округа Тимирязевского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67 958,8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5 530,0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62 312,8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68 566,8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- 608,0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608,0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000000"/>
          <w:sz w:val="28"/>
        </w:rPr>
        <w:t>№ 12/5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20.11.2024 </w:t>
      </w:r>
      <w:r>
        <w:rPr>
          <w:rFonts w:ascii="Times New Roman"/>
          <w:b w:val="false"/>
          <w:i w:val="false"/>
          <w:color w:val="000000"/>
          <w:sz w:val="28"/>
        </w:rPr>
        <w:t>№ 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Дмитриевского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лиц, земельный участок которых находится в селах Дмитриевского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Дмитриевского сельского округа.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2024 год в сумме 22 984 тысяч тенге.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поступление целевых трансфертов из вышестоящего бюджета на 2024 год в сумме 44 189 тысяч тенге.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000000"/>
          <w:sz w:val="28"/>
        </w:rPr>
        <w:t>№ 12/5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начало финансового года неиспользованных в 2023 году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000000"/>
          <w:sz w:val="28"/>
        </w:rPr>
        <w:t>№ 12/5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10/6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2024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ff0000"/>
          <w:sz w:val="28"/>
        </w:rPr>
        <w:t>№ 12/5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20.11.2024 </w:t>
      </w:r>
      <w:r>
        <w:rPr>
          <w:rFonts w:ascii="Times New Roman"/>
          <w:b w:val="false"/>
          <w:i w:val="false"/>
          <w:color w:val="ff0000"/>
          <w:sz w:val="28"/>
        </w:rPr>
        <w:t>№ 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информационные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10/6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2025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10/6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Дмитриевского сельского округа за счет свободных остатков бюджетных средств, сложившихся на начало финансового года, неиспользованных в 2023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ff0000"/>
          <w:sz w:val="28"/>
        </w:rPr>
        <w:t>№ 12/5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