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0cc1" w14:textId="7e70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Дзержинского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Дзержинского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23 486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6 315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25 937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Дзержинского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Дзержинского сельского округа.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неиспользованных в 2023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15 657,0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трансфетов из вышестоящих бюджетов на 2024 год в сумме 514,0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№10/5 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10/5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№ 10/5 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Дзержинского сельского округа за счет свободных остатков бюджетных средств, сложившихся на начало финансового года, неиспользованных в 2023 году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