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5742" w14:textId="3855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Аксуатского сельского округа Тимирязевского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29 декабря 2023 года № 10/3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Аксуатского сельского округа Тимирязевского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57085,9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5038,0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51679,9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60483,4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- 3397,5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3397,5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3397,5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000000"/>
          <w:sz w:val="28"/>
        </w:rPr>
        <w:t>№ 12/3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20.11.2024 </w:t>
      </w:r>
      <w:r>
        <w:rPr>
          <w:rFonts w:ascii="Times New Roman"/>
          <w:b w:val="false"/>
          <w:i w:val="false"/>
          <w:color w:val="00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не облагаемым у источника выплаты, физических лиц, зарегистрированных на территории Аксуатского сельского округа;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Аксуатского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Аксуатского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Аксуатском сельском округе.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2024 год в сумме 33 744,0 тысяч тенге.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2023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000000"/>
          <w:sz w:val="28"/>
        </w:rPr>
        <w:t>№ 12/3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поступление целевых трансфертов из вышестоящего бюджета на 2024 год в сумме 13 923,0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№10/3 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2024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ff0000"/>
          <w:sz w:val="28"/>
        </w:rPr>
        <w:t>№ 12/3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20.11.2024 </w:t>
      </w:r>
      <w:r>
        <w:rPr>
          <w:rFonts w:ascii="Times New Roman"/>
          <w:b w:val="false"/>
          <w:i w:val="false"/>
          <w:color w:val="ff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№10/3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№10/3 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Аксуатского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27.02.2024 </w:t>
      </w:r>
      <w:r>
        <w:rPr>
          <w:rFonts w:ascii="Times New Roman"/>
          <w:b w:val="false"/>
          <w:i w:val="false"/>
          <w:color w:val="ff0000"/>
          <w:sz w:val="28"/>
        </w:rPr>
        <w:t>№ 12/3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