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606" w14:textId="ad0d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Тимирязевского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апреля 2023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Тимирязевского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Тимирязевского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100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Тимирязевского района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Тимирязевского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Тимирязевского района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Тимирязевского района Северо-Казахстанской области", районных отделов Тимирязевского акимата и аппаратов акимов сельских округов Тимирязевского района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отсутствия,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