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48d8" w14:textId="5534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Северо-Казахстанской области от 25 апреля 2023 года № 2/14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Тимирязевского районного маслихата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28 ноября 2023 года № 8/7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Северо-Казахстанской области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Тимирязевского районного маслихата Северо-Казахстанской области" от 25 апреля 2023 года № 2/14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коммунального государственного учреждения "Аппарат Тимирязевского районного маслихата Северо-Казахстанской области" утвержденной вышеуказанным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Настоящая методика оценки деятельности административных государственных служащих корпуса "Б" (далее – Методика) разработана в соответствии с пунктом 5 статьи 33 Закона Республики Казахстан "О государственной службе Республики Казахстан" (далее – Закон), с приложением 2 приказа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под № 16299) (далее – типовая Методика) и определяет порядок оценки деятельности административных государственных служащих корпуса "Б" коммунального государственного учреждения "Аппарат Тимирязевского районного маслихата Северо-Казахстанской области" (далее – служащие корпуса "Б" аппарата).";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Методика оценки деятельности административных государственных служащих корпуса "Б" коммунального государственного учреждения "Аппарат Тимирязевского районного маслихата Северо-Казахстанской области" утверждается Тимирязевским районным маслихатом на основе типовой Методики с учетом специфики деятельности государственного органа.";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оценки, проводится с учетом особенностей, определенными внутренними документами данных государственных органов.";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