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1e67" w14:textId="5591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27 декабря 2022 года № 17/10 "Об утверждении бюджета Комсомольского сельского округа Тимирязевского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29 ноября 2023 года № 8/4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Тимирязевского районного маслихата "Об утверждении бюджета Комсомольского сельского округа Тимирязевского района на 2023-2025 годы" от 27 декабря 2022 года № 17/10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Комсомольского сельского округа Тимирязевского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33027,4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1752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31275,4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33 645,9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- 618,5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618,5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618,5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17/10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Комсомольского сельского округа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