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8b7c60" w14:textId="28b7c6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Тимирязевского районного маслихата от 27 декабря 2022 года № 17/6 "Об утверждении бюджета Дмитриевского сельского округа Тимирязевского района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Тимирязевского района Северо-Казахстанской области от 29 ноября 2023 года № 8/2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Тимирязевский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Тимирязевского районного маслихата "Об утверждении бюджета Дмитриевского сельского округа Тимирязевского района на 2023-2025 годы" от 27 декабря 2022 года № 17/6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бюджет Дмитриевского сельского округа Тимирязевского района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47 681,9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3 379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44 302,9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49 128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тенге,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- 1446,1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1446,1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1446,1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Асанова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Тимирязевского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ноября 2023 года № 8/2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Тимирязевского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 № 8/2</w:t>
            </w:r>
          </w:p>
        </w:tc>
      </w:tr>
    </w:tbl>
    <w:bookmarkStart w:name="z32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Дмитриевского сельского округа на 2023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47 681,9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44 302,9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44 302,9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44 302,9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Функциона-льная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Админи-стратор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49 128,0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33 861,3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33 861,3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26 233,1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7 628,2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14 966,4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14 966,4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Благоустройства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7 822,9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-1 446,1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1 446,1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