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9396" w14:textId="8659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27 декабря 2023 года № 128/9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Тайыншинского района Северо-Казахстанской области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Тайыншинского районного маслихата Северо-Казахстанской области от 20.09.2024 </w:t>
      </w:r>
      <w:r>
        <w:rPr>
          <w:rFonts w:ascii="Times New Roman"/>
          <w:b w:val="false"/>
          <w:i w:val="false"/>
          <w:color w:val="000000"/>
          <w:sz w:val="28"/>
        </w:rPr>
        <w:t>№ 214/16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две тысячи 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подлежит официальному опубликованию и вводится в действие с 1 января 2024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