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9b7d" w14:textId="4609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Яснополянского сельского округа Тайыншинского района Северо-Казахстанской области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2023 года № 126/9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Яснополянского сельского округа Тайыншинского района Северо-Казахстанской области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- 131624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- 13225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- 975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117424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- 131624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Яснополянского сельского округа формируются, в соответствии с Бюджетным кодексом Республики Казахстан,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Яснополянского сельского округа формируются за счет следующих поступлений от продажи основного капитала: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поступлений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бюджетную субвенцию, передаваемую из районного бюджета в бюджет Яснополянского сельского округа на 2024 год в сумме 37100 тысяч тенге.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Яснополянского сельского округа на 2024 год поступление целевых текущих трансфертов из республиканского бюджета в сумме 12 тысяч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Яснополянского сельского округа на 2024 год поступление целевых текущих трансфертов из областного бюджета в сумме 75243 тысяч тенге.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Учесть в бюджете Яснополянского сельского округа на 2024 год поступление целевых текущих трансфертов из районного бюджета в сумме 5069 тысяч тенге.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126/9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126/9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126/9</w:t>
            </w:r>
          </w:p>
        </w:tc>
      </w:tr>
    </w:tbl>
    <w:bookmarkStart w:name="z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