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c740" w14:textId="568c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Тихоокеанского сельского округа Тайыншинского района Северо-Казахстанской области на 2024 –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29 декабря 2023 года № 122/9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Тихоокеанского сельского округа Тайыншинского района Северо-Казахстанской области на 2024–2026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48492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41342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50844,1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- 2352,1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2352,1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2352,1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Тайыншинского районного маслихата Северо-Казахстанской области от 19.04.2024 </w:t>
      </w:r>
      <w:r>
        <w:rPr>
          <w:rFonts w:ascii="Times New Roman"/>
          <w:b w:val="false"/>
          <w:i w:val="false"/>
          <w:color w:val="000000"/>
          <w:sz w:val="28"/>
        </w:rPr>
        <w:t>№ 160/13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08.08.2024 </w:t>
      </w:r>
      <w:r>
        <w:rPr>
          <w:rFonts w:ascii="Times New Roman"/>
          <w:b w:val="false"/>
          <w:i w:val="false"/>
          <w:color w:val="000000"/>
          <w:sz w:val="28"/>
        </w:rPr>
        <w:t>№ 197/15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20.09.2024 </w:t>
      </w:r>
      <w:r>
        <w:rPr>
          <w:rFonts w:ascii="Times New Roman"/>
          <w:b w:val="false"/>
          <w:i w:val="false"/>
          <w:color w:val="000000"/>
          <w:sz w:val="28"/>
        </w:rPr>
        <w:t>№ 212/16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Тихоокеанского сельского округа Тайыншинского района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подлежащим обложению самостоятельно физическими лицами, у которых на территории сельского округа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место нахождения – для индивидуального предпринимателя, частного нотариуса, частного судебного исполнителя, адвоката, профессионального медиатора;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сельского округа; 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земельный налог на земли населенных пунктов с физических и юридических лиц по земельным участкам, находящимся на территории села;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единый земельный налог;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средства: 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юридических лиц, место нахождения которых, указываемое в их учредительных документах, располагается на территории села;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Тихоокеанского сельского округа на 2024 год поступления бюджетной субвенции из районного бюджета в бюджет Тихоокеанского сельского округа в сумме 20000 тысяч тенге.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в бюджете Тихоокеанского сельского округа на 2024 год расходы за счет свободных остатков бюджетных средств, сложившихся на начало финансового года,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Тайыншинского районного маслихата Северо-Казахстанской области от 19.04.2024 </w:t>
      </w:r>
      <w:r>
        <w:rPr>
          <w:rFonts w:ascii="Times New Roman"/>
          <w:b w:val="false"/>
          <w:i w:val="false"/>
          <w:color w:val="000000"/>
          <w:sz w:val="28"/>
        </w:rPr>
        <w:t>№ 160/13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Тихоокеанского сельского округа на 2024 год поступления целевых текущих трансфертов из республиканского бюджета в бюджет Тихоокеанского сельского округа в сумме 12 тысяч тенге.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Тихоокеанского сельского округа на 2024 год поступления бюджетной субвенции из областного бюджета в бюджет Тихоокеанского сельского округа в сумме 13030 тысяч тенге.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решение вводится в действие с 1 января 2024 года. 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122/9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Тихоокеанского сельского округа Тайыншинского района Северо-Казахстанской области на 2024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Тайыншинского районного маслихата Северо-Казахстанской области от 19.04.2024 </w:t>
      </w:r>
      <w:r>
        <w:rPr>
          <w:rFonts w:ascii="Times New Roman"/>
          <w:b w:val="false"/>
          <w:i w:val="false"/>
          <w:color w:val="ff0000"/>
          <w:sz w:val="28"/>
        </w:rPr>
        <w:t>№ 160/13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08.08.2024 </w:t>
      </w:r>
      <w:r>
        <w:rPr>
          <w:rFonts w:ascii="Times New Roman"/>
          <w:b w:val="false"/>
          <w:i w:val="false"/>
          <w:color w:val="ff0000"/>
          <w:sz w:val="28"/>
        </w:rPr>
        <w:t>№ 197/15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20.09.2024 </w:t>
      </w:r>
      <w:r>
        <w:rPr>
          <w:rFonts w:ascii="Times New Roman"/>
          <w:b w:val="false"/>
          <w:i w:val="false"/>
          <w:color w:val="ff0000"/>
          <w:sz w:val="28"/>
        </w:rPr>
        <w:t>№ 212/16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122/9</w:t>
            </w:r>
          </w:p>
        </w:tc>
      </w:tr>
    </w:tbl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Тихоокеанского сельского округа Тайыншинского района Северо-Казахстанской области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122/9</w:t>
            </w:r>
          </w:p>
        </w:tc>
      </w:tr>
    </w:tbl>
    <w:bookmarkStart w:name="z6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Тихоокеанского сельского округа Тайыншинского района Северо-Казахстанской области на 2026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№122/9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Тайыншинского районного маслихата Северо-Казахстанской области от 19.04.2024 </w:t>
      </w:r>
      <w:r>
        <w:rPr>
          <w:rFonts w:ascii="Times New Roman"/>
          <w:b w:val="false"/>
          <w:i w:val="false"/>
          <w:color w:val="ff0000"/>
          <w:sz w:val="28"/>
        </w:rPr>
        <w:t>№ 160/13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08.08.2024 </w:t>
      </w:r>
      <w:r>
        <w:rPr>
          <w:rFonts w:ascii="Times New Roman"/>
          <w:b w:val="false"/>
          <w:i w:val="false"/>
          <w:color w:val="ff0000"/>
          <w:sz w:val="28"/>
        </w:rPr>
        <w:t>№ 197/15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