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8c84" w14:textId="cd78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Мироновского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120/9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Мироновского сельского округа Тайыншинского района Северо-Казахстанской области на 2024 - 2026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32322,4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7815,4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36774,3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- 4451,9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-4451,9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4451,9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000000"/>
          <w:sz w:val="28"/>
        </w:rPr>
        <w:t>№ 201/15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Мироновского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физических лиц, место жительства которых находится на территории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Мироновского сельского округа на 2024 год в сумме 20300 тысяч тенге.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расходах бюджета Мироновского сельского округа на 1 января 2024 года возврат недоиспользованных в течение 2023 финансового года целевых трансфертов,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Мироновского сельского округа на 2024 год поступление целевых текущих трансфертов из областного бюджета в бюджет Мироновского сельского округа в сумме 26400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Мироновского сельского округа на 2024 год поступление целевых текущих трансфертов из республиканского бюджета в бюджет Мироновского сельского округа в сумме 12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 - Казахстанской области на 2024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08.08.2024 </w:t>
      </w:r>
      <w:r>
        <w:rPr>
          <w:rFonts w:ascii="Times New Roman"/>
          <w:b w:val="false"/>
          <w:i w:val="false"/>
          <w:color w:val="ff0000"/>
          <w:sz w:val="28"/>
        </w:rPr>
        <w:t>№ 201/15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2023 года № 120/9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 - Казахстанской области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Мироновского сельского округа Тайыншинского района Северо - 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120/9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Тайыншинского районного маслихата Северо-Казахстанской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201/15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