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3eeb" w14:textId="69c3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Краснополянского сельского округа Тайыншинского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118/9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 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Краснополянского сельского округа Тайыншинского района Северо-Казахстанской области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50625,4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000000"/>
          <w:sz w:val="28"/>
        </w:rPr>
        <w:t>№ 199/15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000000"/>
          <w:sz w:val="28"/>
        </w:rPr>
        <w:t>№ 233/19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Краснополянского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Краснополянского сельского округа на 2024 год в сумме 37300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Краснополянского сельского округа на 2024 год поступление целевых текущих трансфертов из республиканского бюджета в сумме 72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000000"/>
          <w:sz w:val="28"/>
        </w:rPr>
        <w:t>№ 199/15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Краснополянского сельского округа на 2024 год поступление текущих целевых трансфертов из районного бюджета в сумме 2038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000000"/>
          <w:sz w:val="28"/>
        </w:rPr>
        <w:t>№ 199/15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Краснополянского сельского округа на 2024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000000"/>
          <w:sz w:val="28"/>
        </w:rPr>
        <w:t>№ 199/15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118/9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199/15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28.11.2024 </w:t>
      </w:r>
      <w:r>
        <w:rPr>
          <w:rFonts w:ascii="Times New Roman"/>
          <w:b w:val="false"/>
          <w:i w:val="false"/>
          <w:color w:val="ff0000"/>
          <w:sz w:val="28"/>
        </w:rPr>
        <w:t>№ 233/19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118/9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118/9</w:t>
            </w:r>
          </w:p>
        </w:tc>
      </w:tr>
    </w:tbl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№118/9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199/15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Тайыншинского районного маслихата Северо-Казахстанской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233/19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