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abbc" w14:textId="40e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Зеленогайского сельского округа Тайыншинского района Северо-Казахстанской области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39652,1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10882,1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39653,1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000000"/>
          <w:sz w:val="28"/>
        </w:rPr>
        <w:t>№ 213/16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посҰлка,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посҰлка,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место жительства которых находится на территории города районного значения, села, посҰлка,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посҰлка,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Зеленогайского сельского округа на 2024 год в сумме 28300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Зеленогайского сельского округа на 2024 год поступление целевых текущих трансфертов из республиканского бюджета в сумме 24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№115/9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 - Казахстанской области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Тайыншинского районного маслихата Северо-Казахстанской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213/16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39652,1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115/9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 - Казахстанской области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115/9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 - Казахстанской области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