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43f4" w14:textId="5b44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Драгомировского сельского округа Тайыншинского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114/9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Драгомировского сельского округа Тайыншинского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38483,1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000000"/>
          <w:sz w:val="28"/>
        </w:rPr>
        <w:t>№ 203/15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Драгомировского сельского округа Тайыншинского района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Драгомировского сельского округа на 2024 года в сумме 26100 тысяч тенге.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расходы бюджета Драгомировского сельского округа на 2024 год за счет свободных остатков бюджетных средств, сложившихся на 1 января 2024 года и возврат неиспользованных (недоиспользованных) в 2023 году целевых трансфертов из районного бюджета,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Драгомировского сельского округа на 2024 год поступление целевых текущих трансфертов из республиканского бюджета в сумме 12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Драгомировского сельского округа на 2024 год поступление целевых текущих трансфертов из областного бюджета в сумме 26400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114/9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ff0000"/>
          <w:sz w:val="28"/>
        </w:rPr>
        <w:t>№ 203/15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114/9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114/9</w:t>
            </w:r>
          </w:p>
        </w:tc>
      </w:tr>
    </w:tbl>
    <w:bookmarkStart w:name="z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114/9</w:t>
            </w:r>
          </w:p>
        </w:tc>
      </w:tr>
    </w:tbl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Капитальнын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