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c954" w14:textId="e17c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116483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–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117992,2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Донецкого сельского округа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Донецкого сельского округа формируются за счет следующих поступлений от аренды имущества: поступлений от аренды имущества коммунальной собственности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Донецкого сельского округа на 2024 год бюджетную субвенцию, передаваемую из районного бюджета в сумме 34150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Донецкого сельского округа на 2024 год расходы за счет свободных остатков бюджетных средств, сложившихся на 1 января 2024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Донецкого сельского округа на 2024 год поступление целевых текущих трансферты из республиканского бюджета в сумме 48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Донецкого сельского округа на 2024 год поступление целевых текущих трансферты из областного бюджета в сумме 70385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113/9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113/9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113/9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113/9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