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819d" w14:textId="b338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Тайынша Тайыншинского района Северо - Казахстанской области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декабря 2023 года № 108/9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Тайынша Тайыншинского района Северо-Казахстанской области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606344,7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194654,6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аренды имущества – 30700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411 690,1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606346,9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Тайыншинского районного маслихата Северо-Казахстанской области от 08.08.2024 </w:t>
      </w:r>
      <w:r>
        <w:rPr>
          <w:rFonts w:ascii="Times New Roman"/>
          <w:b w:val="false"/>
          <w:i w:val="false"/>
          <w:color w:val="000000"/>
          <w:sz w:val="28"/>
        </w:rPr>
        <w:t>№ 198/15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08.11.2024 </w:t>
      </w:r>
      <w:r>
        <w:rPr>
          <w:rFonts w:ascii="Times New Roman"/>
          <w:b w:val="false"/>
          <w:i w:val="false"/>
          <w:color w:val="000000"/>
          <w:sz w:val="28"/>
        </w:rPr>
        <w:t>№ 220/18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Тайынша Тайыншинского района формируются в соответствии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города Тайынша формируются за счет следующих поступлений от продажи основного капитала: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города Тайынша на 2024 год поступление целевых текущих трансфертов из республиканского бюджета в бюджет города Тайынша в сумме 36 тысяч тенге.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города Тайынша на 2024 год поступление целевых текущих трансфертов из областного бюджета в бюджет города Тайынша в сумме 116000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города Тайынша на 2024 год поступление целевых текущих трансфертов из районного бюджета в бюджет города Тайынша в сумме 68800 тысяч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№108/9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Тайынша Тайыншинского района Северо-Казахстанской области на 2024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Тайыншинского районного маслихата Северо-Казахстанской области от 08.08.2024 </w:t>
      </w:r>
      <w:r>
        <w:rPr>
          <w:rFonts w:ascii="Times New Roman"/>
          <w:b w:val="false"/>
          <w:i w:val="false"/>
          <w:color w:val="ff0000"/>
          <w:sz w:val="28"/>
        </w:rPr>
        <w:t>№ 198/15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08.11.2024 </w:t>
      </w:r>
      <w:r>
        <w:rPr>
          <w:rFonts w:ascii="Times New Roman"/>
          <w:b w:val="false"/>
          <w:i w:val="false"/>
          <w:color w:val="ff0000"/>
          <w:sz w:val="28"/>
        </w:rPr>
        <w:t>№ 220/18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108/9</w:t>
            </w:r>
          </w:p>
        </w:tc>
      </w:tr>
    </w:tbl>
    <w:bookmarkStart w:name="z6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Тайынша Тайыншинского района Северо-Казахстанской области на 2025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108/9</w:t>
            </w:r>
          </w:p>
        </w:tc>
      </w:tr>
    </w:tbl>
    <w:bookmarkStart w:name="z7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Тайынша Тайыншинского района Северо-Казахстанской области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