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3df5" w14:textId="2f53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277 "Об утверждении бюджета Рощинского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97/8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277 "Об утверждении бюджета Рощинского сельского округа Тайыншинского района Северо-Казахстанской области на 2023-2025 годы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Тайыншинского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24219тысяч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–764,6тысяч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Рощинского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277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