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67c7" w14:textId="c9b6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2022 года № 266 "Об утверждении бюджета Алаботинского сельского округа Тайыншинского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декабря 2023 года № 95/8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2022 года № 266 "Об утверждении бюджета Алаботинского сельского округа Тайыншинского района Северо-Казахстанской области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Алаботинского сельского округа Тайыншинского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24761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- 20695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–25966,5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1205,5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№266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