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a32" w14:textId="00d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Северо-Казахстанской области от 17 мая 2023 года № 171 "Об утверждении Методики оценки деятельности административных государственных служащих корпуса "Б" исполнительных органов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7 ноября 2023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17 мая 2023 года № 171 "Об утверждении Методики оценки деятельности административных государственных служащих корпуса "Б" исполнительных органов Тайыншинского района Северо-Казахстанской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Тайыншинского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ноября 2023 года № 370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Тайыншинского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Тайыншинского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Тайыншинского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Тайыншинского района Северо-Казахстанской области", районных отделов Таыншинского района и аппаратов акимов сельских округов Тайыншинского района Северо-Казахстанской области.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кор-пуса "А" либо доку-мента сис-темы госуд-арствен-ного плани-ро-вания вы-текает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резу-льтат*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</w:tbl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3"/>
    <w:bookmarkStart w:name="z2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210"/>
    <w:bookmarkStart w:name="z2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4"/>
    <w:bookmarkStart w:name="z28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