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7580" w14:textId="ac47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282 "Об утверждении бюджета Яснополянского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ноября 2023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2022 года № 282 "Об утверждении бюджета Яснополянского сельского округа Тайыншинского района Северо-Казахстанской области на 2023-2025 годы" (зарегистрировано в Реестре государственной регистрации нормативных правовых актов под № 177498)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Яснополянского сельского округа Тайыншинского района Северо-Казахстанской области на 2023-2025 годы согласно приложениям 1,2,3 и 4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187908,6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13279,8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173718,8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189487,2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–1578,6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1578,6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Яснополянского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№282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187908,6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282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