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5567d" w14:textId="93556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Тайыншинского района Северо-Казахстанской области от 29 декабря 2022 года № 268 "Об утверждении бюджета Большеизюмовского сельского округа Тайыншинского района Северо-Казахстанской области на 2023 - 2025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Тайыншинского района Северо-Казахстанской области от 14 июля 2023 года № 49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Тайыншинского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Тайыншинского района Северо-Казахстанской области "Об утверждении бюджета Большеизюмовского сельского округа Тайыншинского района Северо-Казахстанской области на 2023-2025 годы" от 29 декабря 2022 года № 268 (зарегистрировано в Реестре государственной регистрации нормативных правовых актов под № 176949)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Большеизюмовского сельского округа Тайыншинского района Северо-Казахстанской области на 2023 - 2025 годы согласно приложениям 1, 2 и 3 к настоящему решению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- 34970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- 7468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- 168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27334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37099,5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- 2129,5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6)финансирование дефицита (использование профицита) бюджета – 2129,5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2129,5 тысяч тенге.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5-1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"5-1. Предусмотреть в бюджете Большеизюмовского сельского округа на 2023 год расходы за счет свободных остатков бюджетных средств, сложившихся на начало финансового года, согласно приложению 4 к настоящему решению.";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указанное решение приложением 4,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Тайыншинского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июля 2023 года №49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268</w:t>
            </w:r>
          </w:p>
        </w:tc>
      </w:tr>
    </w:tbl>
    <w:bookmarkStart w:name="z4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Большеизюмовского сельского округа Тайыншинского района Северо-Казахстанской области на 2023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неиспользуемых (недоиспользуемых)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-2129,5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июля 2023 года № 49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268</w:t>
            </w:r>
          </w:p>
        </w:tc>
      </w:tr>
    </w:tbl>
    <w:bookmarkStart w:name="z60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1 января 2023 года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