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6718" w14:textId="3ac6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Становского сельского округа Мамлютского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декабря 2023 года № 18/13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Становского сельского округа Мамлютского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44832,2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38869,2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45570,3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738,1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16.08.2024 </w:t>
      </w:r>
      <w:r>
        <w:rPr>
          <w:rFonts w:ascii="Times New Roman"/>
          <w:b w:val="false"/>
          <w:i w:val="false"/>
          <w:color w:val="000000"/>
          <w:sz w:val="28"/>
        </w:rPr>
        <w:t>№ 30/6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09.12.2024 </w:t>
      </w:r>
      <w:r>
        <w:rPr>
          <w:rFonts w:ascii="Times New Roman"/>
          <w:b w:val="false"/>
          <w:i w:val="false"/>
          <w:color w:val="000000"/>
          <w:sz w:val="28"/>
        </w:rPr>
        <w:t>№ 35/13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2024 год целевые текущие трансферты из вышестоящего бюджета в бюджет сельского округа в сумме 39206 тысяч тенге.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Направить свободные остатки бюджетных средств, сложившихся на 1 января 2024 года в сумме 738,1 тысяч тенге на расходы по бюджетным программам,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16.08.2024 </w:t>
      </w:r>
      <w:r>
        <w:rPr>
          <w:rFonts w:ascii="Times New Roman"/>
          <w:b w:val="false"/>
          <w:i w:val="false"/>
          <w:color w:val="000000"/>
          <w:sz w:val="28"/>
        </w:rPr>
        <w:t>№ 30/6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2024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16.08.2024 </w:t>
      </w:r>
      <w:r>
        <w:rPr>
          <w:rFonts w:ascii="Times New Roman"/>
          <w:b w:val="false"/>
          <w:i w:val="false"/>
          <w:color w:val="ff0000"/>
          <w:sz w:val="28"/>
        </w:rPr>
        <w:t>№ 30/6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09.12.2024 </w:t>
      </w:r>
      <w:r>
        <w:rPr>
          <w:rFonts w:ascii="Times New Roman"/>
          <w:b w:val="false"/>
          <w:i w:val="false"/>
          <w:color w:val="ff0000"/>
          <w:sz w:val="28"/>
        </w:rPr>
        <w:t>№ 35/13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</w:t>
            </w:r>
          </w:p>
        </w:tc>
      </w:tr>
    </w:tbl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16.08.2024 </w:t>
      </w:r>
      <w:r>
        <w:rPr>
          <w:rFonts w:ascii="Times New Roman"/>
          <w:b w:val="false"/>
          <w:i w:val="false"/>
          <w:color w:val="ff0000"/>
          <w:sz w:val="28"/>
        </w:rPr>
        <w:t>№ 30/6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