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c9d1" w14:textId="151c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Новомихайловского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107858,2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18427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86508,2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118893,7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-11035,5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11035,5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 от 07.10.2024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передаваемые из вышестоящего бюджета в сумме 45824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11035,5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 от 07.10.2024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