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d3ca" w14:textId="017d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Бике Мамлютского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2023 года № 18/10.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Бике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–220544,7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5394,9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215149,8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–220884,6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–-339,9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339,9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00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целевые текущие трансферты передаваемые из вышестоящего бюджета в бюджет сельского округа на 2024 год, в сумме 216288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2024 года в сумме 339,9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07.10.2024 </w:t>
      </w:r>
      <w:r>
        <w:rPr>
          <w:rFonts w:ascii="Times New Roman"/>
          <w:b w:val="false"/>
          <w:i w:val="false"/>
          <w:color w:val="ff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ff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находящегося в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Свободнын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находящегося в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Свободнын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07.10.2024 </w:t>
      </w:r>
      <w:r>
        <w:rPr>
          <w:rFonts w:ascii="Times New Roman"/>
          <w:b w:val="false"/>
          <w:i w:val="false"/>
          <w:color w:val="ff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