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9df7" w14:textId="5899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Леденевского сельского округа Мамлютского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2023 года № 18/9.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Леденевского сельского округа Мамлютского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43277,4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4731,9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11016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27508,4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44963,3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-1685,9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1685,9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000000"/>
          <w:sz w:val="28"/>
        </w:rPr>
        <w:t>№ 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целевые текущие трансферты, передаваемые из вышестоящего бюджета в сумме 25634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2024 года в сумме 1685,9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23.02.2024 </w:t>
      </w:r>
      <w:r>
        <w:rPr>
          <w:rFonts w:ascii="Times New Roman"/>
          <w:b w:val="false"/>
          <w:i w:val="false"/>
          <w:color w:val="00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2024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Мамлютского района Северо-Казахстанской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09.12.2024 </w:t>
      </w:r>
      <w:r>
        <w:rPr>
          <w:rFonts w:ascii="Times New Roman"/>
          <w:b w:val="false"/>
          <w:i w:val="false"/>
          <w:color w:val="ff0000"/>
          <w:sz w:val="28"/>
        </w:rPr>
        <w:t>№ 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№18/9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</w:t>
            </w:r>
          </w:p>
        </w:tc>
      </w:tr>
    </w:tbl>
    <w:bookmarkStart w:name="z7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Леденевского сельского округа Мамлютского района Северо-Казахстанской области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23.02.2024 </w:t>
      </w:r>
      <w:r>
        <w:rPr>
          <w:rFonts w:ascii="Times New Roman"/>
          <w:b w:val="false"/>
          <w:i w:val="false"/>
          <w:color w:val="ff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