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ea937" w14:textId="99ea9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Краснознаменского сельского округа Мамлютского района Северо-Казахстанской области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29 декабря 2023 года № 18/8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Краснознаменского сельского округа Мамлютского района Северо-Казахстанской области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к настоящему решению,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–42556 тысячи тенге,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5985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7566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28680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47168,3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-4612,3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4612,3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тенге,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-0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4612,3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Мамлютского района Северо-Казахстанской области от 19.02.2024 </w:t>
      </w:r>
      <w:r>
        <w:rPr>
          <w:rFonts w:ascii="Times New Roman"/>
          <w:b w:val="false"/>
          <w:i w:val="false"/>
          <w:color w:val="000000"/>
          <w:sz w:val="28"/>
        </w:rPr>
        <w:t>№ 20/5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2024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единый земельный налог;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налог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размещение наружной (визуальной) рекламы: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села, сельского округа;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формируется за счет следующих неналоговых поступлений: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села, сельского округа (коммунальной собственности местного самоуправления);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села, сельского округа (коммунальной собственности местного самоуправления);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1) деньги от продажи государственного имущества, закрепленного за государственными учреждениями, финансируемыми из бюджетов сельского округа;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2024 год целевые текущие трансферты из вышестоящего бюджета в сумме 28680 тысяч тенге.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Направить свободные остатки бюджетных средств, сложившихся на 1 января 2024 года в сумме 4612,3 тысяч тенге на расходы по бюджетным программам,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Мамлютского района Северо-Казахстанской области от 19.02.2024 </w:t>
      </w:r>
      <w:r>
        <w:rPr>
          <w:rFonts w:ascii="Times New Roman"/>
          <w:b w:val="false"/>
          <w:i w:val="false"/>
          <w:color w:val="000000"/>
          <w:sz w:val="28"/>
        </w:rPr>
        <w:t>№ 20/5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</w:t>
            </w:r>
          </w:p>
        </w:tc>
      </w:tr>
    </w:tbl>
    <w:bookmarkStart w:name="z6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Краснознаменского сельского округа Мамлютского района Северо-Казахстанской области на 2024 год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Мамлютского района Северо-Казахстанской области от 19.02.2024 </w:t>
      </w:r>
      <w:r>
        <w:rPr>
          <w:rFonts w:ascii="Times New Roman"/>
          <w:b w:val="false"/>
          <w:i w:val="false"/>
          <w:color w:val="ff0000"/>
          <w:sz w:val="28"/>
        </w:rPr>
        <w:t>№ 20/5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9"/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47168,3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)целевых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-4612,3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</w:t>
            </w:r>
          </w:p>
        </w:tc>
      </w:tr>
    </w:tbl>
    <w:bookmarkStart w:name="z6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Краснознаменского сельского округа Мамлютского района Северо-Казахстанской области на 2025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</w:t>
            </w:r>
          </w:p>
        </w:tc>
      </w:tr>
    </w:tbl>
    <w:bookmarkStart w:name="z7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Краснознаменского сельского округа Мамлютского района Северо-Казахстанской области на 2026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Мамлютского района Северо-Казахстанской области от 19.02.2024 </w:t>
      </w:r>
      <w:r>
        <w:rPr>
          <w:rFonts w:ascii="Times New Roman"/>
          <w:b w:val="false"/>
          <w:i w:val="false"/>
          <w:color w:val="ff0000"/>
          <w:sz w:val="28"/>
        </w:rPr>
        <w:t>№ 20/5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