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05210" w14:textId="f0052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Дубровинского сельского округа Мамлютского района Северо-Казахстанской области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29 декабря 2023 года № 18/6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Дубровинского сельского округа Мамлютского района Северо-Казахстанской области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248057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8929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571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238244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250068,9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кредиты– 0 тысяч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- 2011,9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2011,9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2011,9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решений маслихата Мамлютского района Северо-Казахстанской области от 23.02.2024 </w:t>
      </w:r>
      <w:r>
        <w:rPr>
          <w:rFonts w:ascii="Times New Roman"/>
          <w:b w:val="false"/>
          <w:i w:val="false"/>
          <w:color w:val="000000"/>
          <w:sz w:val="28"/>
        </w:rPr>
        <w:t>№ 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2024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земельный налог;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села, сельского округа;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формируется за счет следующих неналоговых поступлений: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села, сельского округа (коммунальной собственности местного самоуправления);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села, сельского округа (коммунальной собственности местного самоуправления);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сельского округа;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2024 год целевые текущие трансферты из вышестоящего бюджета в сумме 238244 тысяч тенге.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Направить свободные остатки бюджетных средств, сложившихся на 1 января 2024 года в сумме 2011,9 тысяч тенге на расходы по бюджетным программам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Мамлютского района Северо-Казахстанской области от 23.02.2024 </w:t>
      </w:r>
      <w:r>
        <w:rPr>
          <w:rFonts w:ascii="Times New Roman"/>
          <w:b w:val="false"/>
          <w:i w:val="false"/>
          <w:color w:val="000000"/>
          <w:sz w:val="28"/>
        </w:rPr>
        <w:t>№ 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18/6</w:t>
            </w:r>
          </w:p>
        </w:tc>
      </w:tr>
    </w:tbl>
    <w:bookmarkStart w:name="z6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Дубровинского сельского округа Мамлютского района Северо-Казахстанской области на 2024 год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решений маслихата Мамлютского района Северо-Казахстанской области от 23.02.2024 </w:t>
      </w:r>
      <w:r>
        <w:rPr>
          <w:rFonts w:ascii="Times New Roman"/>
          <w:b w:val="false"/>
          <w:i w:val="false"/>
          <w:color w:val="ff0000"/>
          <w:sz w:val="28"/>
        </w:rPr>
        <w:t>№ 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0"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населҰнных пунктах в рамках проекта "Ауыл-Ел бесігі"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18/6</w:t>
            </w:r>
          </w:p>
        </w:tc>
      </w:tr>
    </w:tbl>
    <w:bookmarkStart w:name="z6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Дубровинского сельского округа Мамлютского района Северо-Казахстанской области на 2025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18/6</w:t>
            </w:r>
          </w:p>
        </w:tc>
      </w:tr>
    </w:tbl>
    <w:bookmarkStart w:name="z7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Дубровинского сельского округа Мамлютского района Северо-Казахстанской области на 2026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Мамлютского района Северо-Казахстанской области от 29 декабря 2023 года № 18/6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Мамлютского района Северо-Казахстанской области от 23.02.2024 </w:t>
      </w:r>
      <w:r>
        <w:rPr>
          <w:rFonts w:ascii="Times New Roman"/>
          <w:b w:val="false"/>
          <w:i w:val="false"/>
          <w:color w:val="ff0000"/>
          <w:sz w:val="28"/>
        </w:rPr>
        <w:t>№ 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