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3396" w14:textId="c3b3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68093,9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–5784,4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–1199,8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61097,9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–70828,5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Мамлютского района Северо-Казахстанской области от 05.07.2024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00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трансферты, передаваемые из вышестоящего бюджета в сумме 54062 тысяч тенге.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2734,6 тысяч тенге на расходы по бюджетным программам, согласно приложению 4.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Мамлютского района Северо-Казахстанской области от 05.07.2024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2024 год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ff0000"/>
          <w:sz w:val="28"/>
        </w:rPr>
        <w:t>№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5784,4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 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</w:tbl>
    <w:bookmarkStart w:name="z8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