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bb30" w14:textId="b8ab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декабря 2023 года № 16/2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14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7218966,3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1085794,8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33026,6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3703,6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6096441,3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7225139,6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14789,5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36660,5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21871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-20962,8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20962,8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36660,5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21924 тысячи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6226,3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маслихата Мамлютского района Северо-Казахстанской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маслихата Мамлютского района Северо-Казахстанской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07.06.2024 </w:t>
      </w:r>
      <w:r>
        <w:rPr>
          <w:rFonts w:ascii="Times New Roman"/>
          <w:b w:val="false"/>
          <w:i w:val="false"/>
          <w:color w:val="000000"/>
          <w:sz w:val="28"/>
        </w:rPr>
        <w:t>№ 26/16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11.07.2024 </w:t>
      </w:r>
      <w:r>
        <w:rPr>
          <w:rFonts w:ascii="Times New Roman"/>
          <w:b w:val="false"/>
          <w:i w:val="false"/>
          <w:color w:val="00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18.11.2024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2024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Исключен решением маслихата Мамлютского района Северо-Казахстанской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корпоративный подоходный налог по нормативам распределения доходов, установленным областным маслихатом в размере не менее пятидесяти процентов от поступивших налоговых отчислений, за исключением поступлений от субъектов крупного предпринимательства по перечню, утверждаемому центральным уполномоченным органом по государственному планированию совместно с центральным уполномоченным органом по исполнению бюджета, и поступлений от организаций нефтяного сектора;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акцизы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лиц с инвалидностью), произведенные на территории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(за исключением авиационного) и дизельное топливо;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лицензионный сбор за право занятия отдельными видами деятельности (сбор за выдачу лицензий на занятие отдельными видами деятельности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плата за пользование лицензиями на занятие отдельными видами деятельности;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 за государственную (учетную) регистрацию юридических лиц, их филиалов и представительств, за исключением коммерческих организаций, а также их перерегистрацию;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сбор за государственную регистрацию транспортных средств, а также их перерегистрацию;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плата за размещение наружной (визуальной) рекламы на открытом пространстве за пределами помещений в городе областного значения, в полосе отвода автомобильных дорог общего пользования, проходящих через территорию города областного значения;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государственная пошлина, кроме консульского сбора и государственных пошлин, зачисляемых в республиканский бюджет;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налоговым поступлением в бюджет города областного значения является единый земельный налог.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от коммунальной собственности: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находящиеся в коммунальной собственности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района;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сельского округа;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реализации товаров (работ, услуг) государственными учреждениями, финансируемыми из районного бюджета;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штрафы, пени, санкции, взыскания, налагаемые государственными учреждениями, финансируемыми из районного бюджета, за исключением штрафов, налагаемых акимами городов районного значения, сельских округов;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другие неналоговые поступления в районный бюджет.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 или находящихся на территории города районного значения, села;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участков, за исключением земельных участков, находящихся на территории города районного значения, села.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зачисления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Мамлютского района Северо-Казахстанской области на 2024 год объемы целевых текущих трансфертов передаваемых из районного бюджета в бюджеты: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"Аппарат акима города Мамлютка Северо-Казахстанской области" в сумме 3407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Андреевского сельского округа Мамлютского района Северо-Казахстанской области"– 53916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Беловского сельского округа Мамлютского района Северо-Казахстанской области"– 39242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Воскресеновского сельского округа Мамлютского района Северо-Казахстанской области"– 41637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Дубровинского сельского округа Мамлютского района Северо-Казахстанской области"– 60406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Кызыласкерского сельского округа Мамлютского района Северо-Казахстанской области"– 47758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учреждению "Аппарат акима Краснознаменского сельского округа Мамлютского района Северо-Казахстанской области"– 28561 тысяч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Леденевского сельского округа Мамлютского района Северо-Казахстанской области"– 25557 тысяч тенге;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сельского округа Бике Мамлютского района Северо-Казахстанской области"– 47062 тысяч тенге;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Пригородного сельского округа Мамлютского района Северо-Казахстанской области"– 40822 тысяч тенге;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коммунальному государственному учреждению "Аппарат акима Становского сельского округа Мамлютского района Северо-Казахстанской области"– 39079 тысяч тенге;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государственному учреждению "Аппарат акима Новомихайловского сельского округа Мамлютского района Северо-Казахстанской области"– 45657 тысяч тенге.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2024 год целевые текущие трансферты из республиканского бюджета в следующих размерах: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16566 тысяч тенге – на обеспечение прав и улучшение качества жизни лиц с инвалидностью в Республике Казахстан, в том числе: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норм обеспечения лиц с инвалидностью обязательными гигиеническими средствами – 16566 тысяча тенге.</w:t>
      </w:r>
    </w:p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2274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28024 тысяч тенге – на приобретение жилья коммунального жилищного фонда для социально уязвимых слоев населения;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508806 тысяч тенге – на развитие системы водоснабжения и водоотведения в городах в рамках Национального проекта "Сильные регионы - драйвер развития страны", в том числе: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городе Мамлютка Мамлютского района СКО (2 очередь) – 258806 тысяча тенге,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городе Мамлютка Мамлютского района СКО (3 очередь) – 250000 тысячи тенге.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490804 тысяч тенге –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Воскресеновка – 230750 тысяча тенге,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Краснознаменное – 260054 тысячи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маслихата Мамлютского района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2024 год целевые трансферты из Национального фонда Республики Казахстан в следующих размерах: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908150 тысяч тенге – на развитие системы водоснабжения и водоотведения в сельских населенных пунктах в рамках национального проекта "Сильные регионы – драйвер развития страны", в том числе: 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 – 326848 тысяча тенге,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Бексеит – 138242 тысяча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водонапорных сооружений в селе Афонькино – 187421 тысяча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разводящих сетей водоснабжения в селе Михайловка Дубровинского сельского округа – 255639 тысяч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2024 год целевые текущие трансферты из областного бюджета в следующих размерах: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10137,7 тысячи тенге – на строительство системы водоснабжения села Дубровное расположенного по адресу: Северо-Казахстанская область, Мамлютский район, Дубровинский сельский округ, село Дубровное;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 исключен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2993,2 тысяч тенге – на строительство водонапорных сооружений в селе Афонькино;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8001,9 тысяч тенге – на строительство разводящих сетей водоснабжения в селе Михайловка Дубровинского сельского округа;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 исключен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28895 тысяч тенге – на строительство разводящих сетей водоснабжения в селе Краснознаменное;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 исключен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8) исключен решением маслихата Мамлютского района Северо-Казахстанской области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 9000 тысяч тенге – на разработку проектно-сметной документации на строительство системы водоснабжения в селе Щучье Беловского сельского округа;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 4500 тысяч тенге – на разработку проектно-сметной документации на строительство разводящих сетей водоснабжения села Искра; 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Мамлютского района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 8999 тысяч тенге – на разработку проектно-сметной документации на строительство системы уличного освещения улиц города Мамлютка (рабочий поселок, улица З. Космедемьянской, улица Трудовая, улица Скачкова - школа интернат);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600000 тысяч тенге – на строительство физкультурно-оздоровительного комплекса по адресу: СКО, Мамлютский район, в городе Мамлютка, ул. Скачкова 66В;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148973,4 тысяч тенге – на реконструкцию сельского клуба села Бостандык;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125375,1 тысячи тенге – на средний ремонт дорог в городе Мамлютка Мамлютского района;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496071,7 тысяч тенге – на средний ремонт автомобильной дороги районного значения КТММ-218 "Автомобильная дорога областного значения КТ-34 "Сенжарка-Троицкое-Николаевка-Ленино" км 0-9,0 Мамлютского района;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43500 тысяч тенге – на содержание дорог районного значения;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177770 тысяч тенге – на капитальный ремонт здания культурно-досугового развлекательного центра в селе Дубровное Мамлютского района; 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решением маслихата Мамлютского района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169000 тысяч тенге – на капитальный ремонт Дома культуры в селе Бике Мамлютского района;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99953 тысячи тенге – на капитальный ремонт Дома культуры в селе Воскресеновка Мамлютского района;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34904 тысяч тенге – на текущий ремонт стадиона в городе Мамлютка Мамлютского района;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28058,3 тысяч тенге – на корректировку генеральных планов и разработку проектов детальной планировки районных центров;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18650,8 тысяч тенге – на поэтапную разработку и корректировке схем развития и застройки сельских населенных пунктов; </w:t>
      </w:r>
    </w:p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5941,5 тысяч тенге – на обеспечение прав и улучшение качества жизни лиц с инвалидностью в Республике Казахстан, в том числе: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4760 тысяча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сурдотехнические средства – 137,8 тысячи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тифлотехнические средства – 171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средства передвижения (кресло-коляски) – 872,7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941,5 тысяч тенге – на оказание единовременной денежной выплаты к 35-летию вывода ограниченного контингента советских войск из Демократической Республики Афганистан;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) 25541,9 тысяч тенге – на устройство детских игровых площадок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30240 тысяч тенге – на обустройство спортивно-игровой площадки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10353 тысяч тенге – на текущий ремонт освещения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38301,7 тысяч тенге – на текущий ремонт ограждения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3200,1 тысяч тенге – на разработку проектно-сметной документации на внешние сети электроснабжения к физкультурно-оздоровительному комплексу в городе Мамлютка;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11159,6 тысяч тенге – на строительство наружной сети водоснабжения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81198,1 тысяч тенге – на строительство наружной сети электроснабжения к комплексу линий по производству древесно-стружечных плит (ДСП), расположенного по адресу: Северо-Казахстанская область, Мамлютский район, город Мамлютка, улица Победы, дом 100 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22389 тысяч тенге – на приобретение модульной котельной для Мамлютского культурного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22389 тысяч тенге – на приобретение модульной котельной для Дома культуры села Воскресеновка;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41999,3 тысяч тенге – на средний ремонт внутрипоселковых дорог в селе Бексеит (улица Енбек, улица Жастар, улица Женис, улица Мектеп) Новомихайловского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25639 тысячи тенге – на строительство разводящих сетей водоснабжения в селе Воскресеновка;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17904,3 тысяч тенге – на текущий ремонт котельной в городе Мамлютка, улица Титова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83630 тысяч тенге – на приобретение специализированной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5000 тысяч тенге – на строительство инженерно-коммуникационной инфраструктуры к молочно-товарной ферме на 400 голов (наружные сети электроснабжения, водоснабжения) по адресу: Северо-Казахстанская область, Мамлютский район, село Степное;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10000 тысяч тенге – на содержание дорог города Мамлютка.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решением маслихата Мамлютского района Северо-Казахстанской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00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07.06.2024 </w:t>
      </w:r>
      <w:r>
        <w:rPr>
          <w:rFonts w:ascii="Times New Roman"/>
          <w:b w:val="false"/>
          <w:i w:val="false"/>
          <w:color w:val="000000"/>
          <w:sz w:val="28"/>
        </w:rPr>
        <w:t>№ 26/16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01.01.2024 ); от 18.11.2024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2024 год бюджетные кредиты из республиканского бюджета для реализации мер социальной поддержки специалистов в сумме 36660,5 тысяч тенге.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Мамлютского района Северо-Казахстанской области от 18.11.2024 </w:t>
      </w:r>
      <w:r>
        <w:rPr>
          <w:rFonts w:ascii="Times New Roman"/>
          <w:b w:val="false"/>
          <w:i w:val="false"/>
          <w:color w:val="00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расходы по видам социальной помощи отдельным категориям нуждающихся граждан на 2024 год в сумме 32176,5 тысячи тенге, согласно приложению 4.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Мамлютского района Северо-Казахстанской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Мамлютского района на 2024 год в сумме 2313,9 тысяч тенге.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Мамлютского района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 в районном бюджете на 2024 год целевые текущие трансферты из нижестоящего бюджета на компенсацию потерь вышестоящего бюджета в связи с изменением законодательства по Северо-Казахстанской области на 2024-2026 годы.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13 с дополнениями, внесенными решением маслихата Мамлютского района Северо-Казахстанской области от 09.02.2024 № 19/2 (вводится в действие с 1 января 2024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13-1. Направить свободные остатки бюджетных средств, сложившихся на 1 января 2024 года в сумме 6226,3 тысяч тенге на расходы по бюджетным программам, согласно приложению 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пунктом13-1 в соответствии с решением маслихата Мамлютского района Северо-Казахстанской области от 09.02.2024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в редакции решения маслихата Мамлютского района Северо-Казахстанской области от 22.10.2024 </w:t>
      </w:r>
      <w:r>
        <w:rPr>
          <w:rFonts w:ascii="Times New Roman"/>
          <w:b w:val="false"/>
          <w:i w:val="false"/>
          <w:color w:val="00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Учесть специалистам в области социального обеспечения и культуры,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13-2 в соответствии с решением маслихата Мамлютского района Северо-Казахстанской области от 14.03.2024 </w:t>
      </w:r>
      <w:r>
        <w:rPr>
          <w:rFonts w:ascii="Times New Roman"/>
          <w:b w:val="false"/>
          <w:i w:val="false"/>
          <w:color w:val="00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2024 года.</w:t>
      </w:r>
    </w:p>
    <w:bookmarkEnd w:id="1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2024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решений маслихата Мамлютского района Северо-Казахстанской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от 14.03.2024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29.04.2024 </w:t>
      </w:r>
      <w:r>
        <w:rPr>
          <w:rFonts w:ascii="Times New Roman"/>
          <w:b w:val="false"/>
          <w:i w:val="false"/>
          <w:color w:val="ff0000"/>
          <w:sz w:val="28"/>
        </w:rPr>
        <w:t>№ 25/4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07.06.2024 </w:t>
      </w:r>
      <w:r>
        <w:rPr>
          <w:rFonts w:ascii="Times New Roman"/>
          <w:b w:val="false"/>
          <w:i w:val="false"/>
          <w:color w:val="ff0000"/>
          <w:sz w:val="28"/>
        </w:rPr>
        <w:t>№ 26/16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11.07.2024 </w:t>
      </w:r>
      <w:r>
        <w:rPr>
          <w:rFonts w:ascii="Times New Roman"/>
          <w:b w:val="false"/>
          <w:i w:val="false"/>
          <w:color w:val="ff0000"/>
          <w:sz w:val="28"/>
        </w:rPr>
        <w:t>№ 28/2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22.10.2024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18.11.2024 </w:t>
      </w:r>
      <w:r>
        <w:rPr>
          <w:rFonts w:ascii="Times New Roman"/>
          <w:b w:val="false"/>
          <w:i w:val="false"/>
          <w:color w:val="ff0000"/>
          <w:sz w:val="28"/>
        </w:rPr>
        <w:t>№ 34/2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4"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7218966,3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1085794,8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182811,2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170174,1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12637,1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572858,5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248066,3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244157,8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70555,5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11503,3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6096441,3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6068570,1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7225139,6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538567,2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245138,8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96855,6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293799,6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2205384,1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148973,4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629898,1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549858,3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496071,7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14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2025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15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2026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1229536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bookmarkStart w:name="z16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2024 год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Мамлютского района Северо-Казахстанской области от 14.03.2024 </w:t>
      </w:r>
      <w:r>
        <w:rPr>
          <w:rFonts w:ascii="Times New Roman"/>
          <w:b w:val="false"/>
          <w:i w:val="false"/>
          <w:color w:val="ff0000"/>
          <w:sz w:val="28"/>
        </w:rPr>
        <w:t>№ 23/2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22.10.2024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к памятным датам и праздничным дням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18103,5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при наступлении трудной жизненной ситуации вследствии стихийного бедствия или пожара или социально-значимого заболевания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16/2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Мамлютского района Северо-Казахстанской области от 09.02.2024 </w:t>
      </w:r>
      <w:r>
        <w:rPr>
          <w:rFonts w:ascii="Times New Roman"/>
          <w:b w:val="false"/>
          <w:i w:val="false"/>
          <w:color w:val="ff0000"/>
          <w:sz w:val="28"/>
        </w:rPr>
        <w:t>№ 19/2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2024 года); от 22.10.2024 </w:t>
      </w:r>
      <w:r>
        <w:rPr>
          <w:rFonts w:ascii="Times New Roman"/>
          <w:b w:val="false"/>
          <w:i w:val="false"/>
          <w:color w:val="ff0000"/>
          <w:sz w:val="28"/>
        </w:rPr>
        <w:t>№ 33/2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