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4451" w14:textId="02e4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2022 года № 32/2 "Об утверждении бюджета города Мамлютка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ноября 2023 года № 13/2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2023-2025 годы" от 29 декабря 2022 года № 32/2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Мамлютка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–341347,5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41234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297059,5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349147,9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- 7800,4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7800,4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7800,4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