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db9" w14:textId="8e84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Мамлютского района Северо-Казахстанской области от 26 декабря 2022 года № 31/2 "Об утверждении районного бюджета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15 ноября 2023 года № 12/2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районного бюджета на 2023-2025 годы" от 26 декабря 2022 года № 31/2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4091344,7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959286,3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57109,2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5919,8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3069029,4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4143261,5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7252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25928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18676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- 59168,8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59168,8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25875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18676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51969,8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9814,5 тысячи тенге – на обеспечение прав и улучшение качества жизни лиц с инвалидностью в Республике Казахстан,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гигиенические средства – 3503 тысяч тенге,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3430,8 тысячи тенге,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184,7 тысячи тенге,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883,4 тысяч тенге,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1812,6 тысяч тенге;";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10304 тысяч тенге – на приобретение модуля пожарного прицепного;";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22) следующего содержания: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14900 тысяч тенге – на организацию эксплуатации тепловых сетей, находящихся в коммунальной собственности.";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179367 тысяч тенге – целевые трансферты на развитие - на строительство разводящих сетей водоснабжения села Кызыласкер;";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9. Учесть расходы по видам социальной помощи отдельным категориям нуждающихся граждан на 2023 год в сумме 29245,5 тысяч тенге, согласно приложению 4.".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4091344,7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3069029,4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2023 года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31/2</w:t>
            </w:r>
          </w:p>
        </w:tc>
      </w:tr>
    </w:tbl>
    <w:bookmarkStart w:name="z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