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a99b" w14:textId="0bda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города Мамлютка и сел сельских округов Мамлютского района Северо-Казахстанской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сентября 2023 года № 10/5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маслихат Мамлютского района Северо-Казахстанкой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проведения раздельных сходов местного сообщества Мамлютского района Северо-Казахстанской области, согласно приложению 1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улиц города Мамлютка и сел сельских округов Мамлютского района Северо-Казахстанской области для участия в сходе местного сообщества,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10/5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 Мамлютского района Северо-Казахстанской области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Мамлютского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города Мамлютка и сел сельских округов Мамлютского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улиц города Мамлютка,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 (далее-город Мамлютка), сельских округов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Мамлютка, сельского округа созывается и организуется проведение раздельного схода местного сообщества в пределах села, улицы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Мамлютка,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Мамлютка,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Мамлютка,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города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города Мамлютка,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10/5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города Мамлютка и сел сельских округов Мамлютского района Северо-Казахстанской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маслихата Мамлютского района Северо-Казахстанской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города Мамлютка 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города Мамлютка и сел сельских округов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Сосновый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Брусиловского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Космодемьянская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Григория Потанина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Олега Кошевого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Мамлютского района Северо-Казахстанской области от 14.03.2025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Мамлютского района Северо-Казахстанской области от 14.03.2025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Мамлютского района Северо-Казахстанской области от 14.03.2025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