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af57" w14:textId="aa1a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2022 года № 32/2 "Об утверждении бюджета города Мамлютка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26 июля 2023 года № 7/2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2023-2025 годы" от 29 декабря 2022 года №32/2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Мамлютка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–288222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36032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5713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244934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296022,4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7800,4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7800,4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