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49e4" w14:textId="05d4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Узынкольского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11-16</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6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Узынкольского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48 127,1 тысяч тенге:</w:t>
      </w:r>
    </w:p>
    <w:bookmarkEnd w:id="3"/>
    <w:bookmarkStart w:name="z9" w:id="4"/>
    <w:p>
      <w:pPr>
        <w:spacing w:after="0"/>
        <w:ind w:left="0"/>
        <w:jc w:val="both"/>
      </w:pPr>
      <w:r>
        <w:rPr>
          <w:rFonts w:ascii="Times New Roman"/>
          <w:b w:val="false"/>
          <w:i w:val="false"/>
          <w:color w:val="000000"/>
          <w:sz w:val="28"/>
        </w:rPr>
        <w:t>
      налоговые поступления – 5 581,5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42 545,6 тысяч тенге;</w:t>
      </w:r>
    </w:p>
    <w:bookmarkEnd w:id="7"/>
    <w:bookmarkStart w:name="z13" w:id="8"/>
    <w:p>
      <w:pPr>
        <w:spacing w:after="0"/>
        <w:ind w:left="0"/>
        <w:jc w:val="both"/>
      </w:pPr>
      <w:r>
        <w:rPr>
          <w:rFonts w:ascii="Times New Roman"/>
          <w:b w:val="false"/>
          <w:i w:val="false"/>
          <w:color w:val="000000"/>
          <w:sz w:val="28"/>
        </w:rPr>
        <w:t>
      2) затраты – 48 521,2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-394,1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394,1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394,1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12-19</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15-17</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18-22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Узынкольского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Узынкольского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Узынкольского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Узынкольского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Узынкольского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Учесть, что в бюджете сельского округа на 2024 год предусмотрен объем субвенции, передаваемой из районного бюджета в бюджет округа в сумме 26 200,0 тысяч тенге.</w:t>
      </w:r>
    </w:p>
    <w:bookmarkEnd w:id="30"/>
    <w:bookmarkStart w:name="z36" w:id="31"/>
    <w:p>
      <w:pPr>
        <w:spacing w:after="0"/>
        <w:ind w:left="0"/>
        <w:jc w:val="both"/>
      </w:pPr>
      <w:r>
        <w:rPr>
          <w:rFonts w:ascii="Times New Roman"/>
          <w:b w:val="false"/>
          <w:i w:val="false"/>
          <w:color w:val="000000"/>
          <w:sz w:val="28"/>
        </w:rPr>
        <w:t>
      4. Учесть в бюджете Узынкольского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1"/>
    <w:bookmarkStart w:name="z37" w:id="32"/>
    <w:p>
      <w:pPr>
        <w:spacing w:after="0"/>
        <w:ind w:left="0"/>
        <w:jc w:val="both"/>
      </w:pPr>
      <w:r>
        <w:rPr>
          <w:rFonts w:ascii="Times New Roman"/>
          <w:b w:val="false"/>
          <w:i w:val="false"/>
          <w:color w:val="000000"/>
          <w:sz w:val="28"/>
        </w:rPr>
        <w:t>
      5. Учесть в бюджете Узынкольского сельского округа на 2024 год поступление текущих трансфертов из районного бюджета, в том числе:</w:t>
      </w:r>
    </w:p>
    <w:bookmarkEnd w:id="32"/>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района Магжана Жумабаева Северо-Казахстанской области от 11.06.2024 </w:t>
      </w:r>
      <w:r>
        <w:rPr>
          <w:rFonts w:ascii="Times New Roman"/>
          <w:b w:val="false"/>
          <w:i w:val="false"/>
          <w:color w:val="000000"/>
          <w:sz w:val="28"/>
        </w:rPr>
        <w:t>№ 15-17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Учесть в бюджете Узынкольского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5-1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6. Настоящее решение вводится в действие с 1 января 2024 года.</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w:t>
            </w:r>
          </w:p>
        </w:tc>
      </w:tr>
    </w:tbl>
    <w:bookmarkStart w:name="z46" w:id="34"/>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2024 год</w:t>
      </w:r>
    </w:p>
    <w:bookmarkEnd w:id="34"/>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12-19</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15-17</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18-22</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21-20</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w:t>
            </w:r>
          </w:p>
        </w:tc>
      </w:tr>
    </w:tbl>
    <w:bookmarkStart w:name="z56" w:id="35"/>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2025 год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Сумма,</w:t>
            </w:r>
          </w:p>
          <w:bookmarkEnd w:id="3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Сумма,</w:t>
            </w:r>
          </w:p>
          <w:bookmarkEnd w:id="3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Сумма,</w:t>
            </w:r>
          </w:p>
          <w:bookmarkEnd w:id="3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w:t>
            </w:r>
          </w:p>
        </w:tc>
      </w:tr>
    </w:tbl>
    <w:bookmarkStart w:name="z66" w:id="39"/>
    <w:p>
      <w:pPr>
        <w:spacing w:after="0"/>
        <w:ind w:left="0"/>
        <w:jc w:val="left"/>
      </w:pPr>
      <w:r>
        <w:rPr>
          <w:rFonts w:ascii="Times New Roman"/>
          <w:b/>
          <w:i w:val="false"/>
          <w:color w:val="000000"/>
        </w:rPr>
        <w:t xml:space="preserve"> Бюджет Узынкольского сельского округа района Магжана Жумабаева на 2026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11-16</w:t>
            </w:r>
          </w:p>
        </w:tc>
      </w:tr>
    </w:tbl>
    <w:p>
      <w:pPr>
        <w:spacing w:after="0"/>
        <w:ind w:left="0"/>
        <w:jc w:val="left"/>
      </w:pPr>
      <w:r>
        <w:rPr>
          <w:rFonts w:ascii="Times New Roman"/>
          <w:b/>
          <w:i w:val="false"/>
          <w:color w:val="000000"/>
        </w:rPr>
        <w:t xml:space="preserve"> Расходы бюджета Узынкольского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12-19</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