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61d4" w14:textId="09e6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Полудинского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11-14</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Полудинского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51 120,5 тысяч тенге:</w:t>
      </w:r>
    </w:p>
    <w:bookmarkEnd w:id="3"/>
    <w:bookmarkStart w:name="z9" w:id="4"/>
    <w:p>
      <w:pPr>
        <w:spacing w:after="0"/>
        <w:ind w:left="0"/>
        <w:jc w:val="both"/>
      </w:pPr>
      <w:r>
        <w:rPr>
          <w:rFonts w:ascii="Times New Roman"/>
          <w:b w:val="false"/>
          <w:i w:val="false"/>
          <w:color w:val="000000"/>
          <w:sz w:val="28"/>
        </w:rPr>
        <w:t>
      налоговые поступления – 8 369,1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3 566,2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39 185,2 тысяч тенге;</w:t>
      </w:r>
    </w:p>
    <w:bookmarkEnd w:id="7"/>
    <w:bookmarkStart w:name="z13" w:id="8"/>
    <w:p>
      <w:pPr>
        <w:spacing w:after="0"/>
        <w:ind w:left="0"/>
        <w:jc w:val="both"/>
      </w:pPr>
      <w:r>
        <w:rPr>
          <w:rFonts w:ascii="Times New Roman"/>
          <w:b w:val="false"/>
          <w:i w:val="false"/>
          <w:color w:val="000000"/>
          <w:sz w:val="28"/>
        </w:rPr>
        <w:t>
      2) затраты – 52 184,8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-1 064,3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1 064,3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1 064,3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12-17</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15-15</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18-20</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20-18</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Полудинского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Полудинского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Полудинского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Полудинского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Полудинского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бюджета сельского округа; </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17 800,0 тысяч тенге.</w:t>
      </w:r>
    </w:p>
    <w:bookmarkEnd w:id="34"/>
    <w:bookmarkStart w:name="z40" w:id="35"/>
    <w:p>
      <w:pPr>
        <w:spacing w:after="0"/>
        <w:ind w:left="0"/>
        <w:jc w:val="both"/>
      </w:pPr>
      <w:r>
        <w:rPr>
          <w:rFonts w:ascii="Times New Roman"/>
          <w:b w:val="false"/>
          <w:i w:val="false"/>
          <w:color w:val="000000"/>
          <w:sz w:val="28"/>
        </w:rPr>
        <w:t>
      5. Учесть в бюджете Полудинского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Полудинского сельского округа на 2024 год поступление текущих трансфертов из районного бюджета, в том числе:</w:t>
      </w:r>
    </w:p>
    <w:bookmarkEnd w:id="36"/>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both"/>
      </w:pPr>
      <w:r>
        <w:rPr>
          <w:rFonts w:ascii="Times New Roman"/>
          <w:b w:val="false"/>
          <w:i w:val="false"/>
          <w:color w:val="000000"/>
          <w:sz w:val="28"/>
        </w:rPr>
        <w:t>
      5) на благоустройство и озеленение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12-17</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Полудинского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11-14</w:t>
            </w:r>
          </w:p>
        </w:tc>
      </w:tr>
    </w:tbl>
    <w:bookmarkStart w:name="z49" w:id="38"/>
    <w:p>
      <w:pPr>
        <w:spacing w:after="0"/>
        <w:ind w:left="0"/>
        <w:jc w:val="left"/>
      </w:pPr>
      <w:r>
        <w:rPr>
          <w:rFonts w:ascii="Times New Roman"/>
          <w:b/>
          <w:i w:val="false"/>
          <w:color w:val="000000"/>
        </w:rPr>
        <w:t xml:space="preserve"> Бюджет Полудинского сельского округа района Магжана Жумабаева на 2024 год</w:t>
      </w:r>
    </w:p>
    <w:bookmarkEnd w:id="38"/>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12-17</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15-15</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18-20</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20-18</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11-14</w:t>
            </w:r>
          </w:p>
        </w:tc>
      </w:tr>
    </w:tbl>
    <w:bookmarkStart w:name="z58" w:id="39"/>
    <w:p>
      <w:pPr>
        <w:spacing w:after="0"/>
        <w:ind w:left="0"/>
        <w:jc w:val="both"/>
      </w:pPr>
      <w:r>
        <w:rPr>
          <w:rFonts w:ascii="Times New Roman"/>
          <w:b w:val="false"/>
          <w:i w:val="false"/>
          <w:color w:val="000000"/>
          <w:sz w:val="28"/>
        </w:rPr>
        <w:t>
      Бюджет Полудинского сельского округа района Магжана Жумабаева на 2025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11-14</w:t>
            </w:r>
          </w:p>
        </w:tc>
      </w:tr>
    </w:tbl>
    <w:bookmarkStart w:name="z67" w:id="43"/>
    <w:p>
      <w:pPr>
        <w:spacing w:after="0"/>
        <w:ind w:left="0"/>
        <w:jc w:val="both"/>
      </w:pPr>
      <w:r>
        <w:rPr>
          <w:rFonts w:ascii="Times New Roman"/>
          <w:b w:val="false"/>
          <w:i w:val="false"/>
          <w:color w:val="000000"/>
          <w:sz w:val="28"/>
        </w:rPr>
        <w:t>
      Бюджет Полудинского сельского округа района Магжана Жумабаева на 2026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w:t>
            </w:r>
          </w:p>
        </w:tc>
      </w:tr>
    </w:tbl>
    <w:p>
      <w:pPr>
        <w:spacing w:after="0"/>
        <w:ind w:left="0"/>
        <w:jc w:val="left"/>
      </w:pPr>
      <w:r>
        <w:rPr>
          <w:rFonts w:ascii="Times New Roman"/>
          <w:b/>
          <w:i w:val="false"/>
          <w:color w:val="000000"/>
        </w:rPr>
        <w:t xml:space="preserve"> Расходы бюджета Полудинского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