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cc4c" w14:textId="c01c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Магжан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11-11</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сельского округа Магжан района Магжана Жумабаева на 2024-2026 годы согласно </w:t>
      </w:r>
      <w:r>
        <w:rPr>
          <w:rFonts w:ascii="Times New Roman"/>
          <w:b w:val="false"/>
          <w:i w:val="false"/>
          <w:color w:val="000000"/>
          <w:sz w:val="28"/>
        </w:rPr>
        <w:t>приложениям 1, 2 и 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1) доходы – 58 967,1 тысяч тенге:</w:t>
      </w:r>
    </w:p>
    <w:bookmarkEnd w:id="3"/>
    <w:bookmarkStart w:name="z9" w:id="4"/>
    <w:p>
      <w:pPr>
        <w:spacing w:after="0"/>
        <w:ind w:left="0"/>
        <w:jc w:val="both"/>
      </w:pPr>
      <w:r>
        <w:rPr>
          <w:rFonts w:ascii="Times New Roman"/>
          <w:b w:val="false"/>
          <w:i w:val="false"/>
          <w:color w:val="000000"/>
          <w:sz w:val="28"/>
        </w:rPr>
        <w:t>
      налоговые поступления – 2 745,6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382,0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55 839,5 тысяч тенге;</w:t>
      </w:r>
    </w:p>
    <w:bookmarkEnd w:id="7"/>
    <w:bookmarkStart w:name="z13" w:id="8"/>
    <w:p>
      <w:pPr>
        <w:spacing w:after="0"/>
        <w:ind w:left="0"/>
        <w:jc w:val="both"/>
      </w:pPr>
      <w:r>
        <w:rPr>
          <w:rFonts w:ascii="Times New Roman"/>
          <w:b w:val="false"/>
          <w:i w:val="false"/>
          <w:color w:val="000000"/>
          <w:sz w:val="28"/>
        </w:rPr>
        <w:t>
      2) затраты – 59 496,2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-529,1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529,1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529,1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решений маслихата района Магжана Жумабаева Северо-Казахстанской области от 23.02.2024 </w:t>
      </w:r>
      <w:r>
        <w:rPr>
          <w:rFonts w:ascii="Times New Roman"/>
          <w:b w:val="false"/>
          <w:i w:val="false"/>
          <w:color w:val="000000"/>
          <w:sz w:val="28"/>
        </w:rPr>
        <w:t>№ 12-14</w:t>
      </w:r>
      <w:r>
        <w:rPr>
          <w:rFonts w:ascii="Times New Roman"/>
          <w:b w:val="false"/>
          <w:i w:val="false"/>
          <w:color w:val="ff0000"/>
          <w:sz w:val="28"/>
        </w:rPr>
        <w:t xml:space="preserve"> (вводится в действие с 01.01.2024); от 01.04.2024 </w:t>
      </w:r>
      <w:r>
        <w:rPr>
          <w:rFonts w:ascii="Times New Roman"/>
          <w:b w:val="false"/>
          <w:i w:val="false"/>
          <w:color w:val="000000"/>
          <w:sz w:val="28"/>
        </w:rPr>
        <w:t>№ 13-8</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15-12</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18-17</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20-15</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Магжан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Магжан;</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Магжан;</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Магжан;</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Магжан;</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бюджета сельского округа; </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25 700,0 тысяч тенге.</w:t>
      </w:r>
    </w:p>
    <w:bookmarkEnd w:id="34"/>
    <w:bookmarkStart w:name="z40" w:id="35"/>
    <w:p>
      <w:pPr>
        <w:spacing w:after="0"/>
        <w:ind w:left="0"/>
        <w:jc w:val="both"/>
      </w:pPr>
      <w:r>
        <w:rPr>
          <w:rFonts w:ascii="Times New Roman"/>
          <w:b w:val="false"/>
          <w:i w:val="false"/>
          <w:color w:val="000000"/>
          <w:sz w:val="28"/>
        </w:rPr>
        <w:t>
      5. Учесть в бюджете сельского округа Магжан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сельского округа Магжан на 2024 год поступление текущих трансфертов из областного бюджета на средний ремонт внутрипоселковых дорог села Жастар.</w:t>
      </w:r>
    </w:p>
    <w:bookmarkEnd w:id="36"/>
    <w:bookmarkStart w:name="z42" w:id="37"/>
    <w:p>
      <w:pPr>
        <w:spacing w:after="0"/>
        <w:ind w:left="0"/>
        <w:jc w:val="both"/>
      </w:pPr>
      <w:r>
        <w:rPr>
          <w:rFonts w:ascii="Times New Roman"/>
          <w:b w:val="false"/>
          <w:i w:val="false"/>
          <w:color w:val="000000"/>
          <w:sz w:val="28"/>
        </w:rPr>
        <w:t xml:space="preserve">
      7. . Учесть в бюджете сельского округа Магжан на 2024 год поступление текущих трансфертов из районного бюджета, в том числе: </w:t>
      </w:r>
    </w:p>
    <w:bookmarkEnd w:id="3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благоустройство населенных пунктов сельского округа;</w:t>
      </w:r>
    </w:p>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4) на обеспечении санитарии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маслихата района Магжана Жумабаева Северо-Казахстанской области от 01.04.2024 </w:t>
      </w:r>
      <w:r>
        <w:rPr>
          <w:rFonts w:ascii="Times New Roman"/>
          <w:b w:val="false"/>
          <w:i w:val="false"/>
          <w:color w:val="000000"/>
          <w:sz w:val="28"/>
        </w:rPr>
        <w:t>№ 13-8</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Учесть в бюджете сельского округа Магжан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8. Настоящее решение вводится в действие с 1 января 2024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11-11</w:t>
            </w:r>
          </w:p>
        </w:tc>
      </w:tr>
    </w:tbl>
    <w:bookmarkStart w:name="z50" w:id="39"/>
    <w:p>
      <w:pPr>
        <w:spacing w:after="0"/>
        <w:ind w:left="0"/>
        <w:jc w:val="left"/>
      </w:pPr>
      <w:r>
        <w:rPr>
          <w:rFonts w:ascii="Times New Roman"/>
          <w:b/>
          <w:i w:val="false"/>
          <w:color w:val="000000"/>
        </w:rPr>
        <w:t xml:space="preserve"> Бюджет сельского округа Магжан района Магжана Жумабаева на 2024 год</w:t>
      </w:r>
    </w:p>
    <w:bookmarkEnd w:id="39"/>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12-14</w:t>
      </w:r>
      <w:r>
        <w:rPr>
          <w:rFonts w:ascii="Times New Roman"/>
          <w:b w:val="false"/>
          <w:i w:val="false"/>
          <w:color w:val="ff0000"/>
          <w:sz w:val="28"/>
        </w:rPr>
        <w:t xml:space="preserve"> (вводится в действие с 01.01.2024); от 01.04.2024 </w:t>
      </w:r>
      <w:r>
        <w:rPr>
          <w:rFonts w:ascii="Times New Roman"/>
          <w:b w:val="false"/>
          <w:i w:val="false"/>
          <w:color w:val="ff0000"/>
          <w:sz w:val="28"/>
        </w:rPr>
        <w:t>№ 13-8</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15-12</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18-17</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20-15</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21-15</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11-11</w:t>
            </w:r>
          </w:p>
        </w:tc>
      </w:tr>
    </w:tbl>
    <w:bookmarkStart w:name="z59" w:id="40"/>
    <w:p>
      <w:pPr>
        <w:spacing w:after="0"/>
        <w:ind w:left="0"/>
        <w:jc w:val="left"/>
      </w:pPr>
      <w:r>
        <w:rPr>
          <w:rFonts w:ascii="Times New Roman"/>
          <w:b/>
          <w:i w:val="false"/>
          <w:color w:val="000000"/>
        </w:rPr>
        <w:t xml:space="preserve"> Бюджет сельского округа Магжан района Магжана Жумабаева на 2025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11-11</w:t>
            </w:r>
          </w:p>
        </w:tc>
      </w:tr>
    </w:tbl>
    <w:bookmarkStart w:name="z68" w:id="44"/>
    <w:p>
      <w:pPr>
        <w:spacing w:after="0"/>
        <w:ind w:left="0"/>
        <w:jc w:val="left"/>
      </w:pPr>
      <w:r>
        <w:rPr>
          <w:rFonts w:ascii="Times New Roman"/>
          <w:b/>
          <w:i w:val="false"/>
          <w:color w:val="000000"/>
        </w:rPr>
        <w:t xml:space="preserve"> Бюджет сельского округа Магжан района Магжана Жумабаева на 2026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11-11</w:t>
            </w:r>
          </w:p>
        </w:tc>
      </w:tr>
    </w:tbl>
    <w:p>
      <w:pPr>
        <w:spacing w:after="0"/>
        <w:ind w:left="0"/>
        <w:jc w:val="left"/>
      </w:pPr>
      <w:r>
        <w:rPr>
          <w:rFonts w:ascii="Times New Roman"/>
          <w:b/>
          <w:i w:val="false"/>
          <w:color w:val="000000"/>
        </w:rPr>
        <w:t xml:space="preserve"> Расходы бюджета сельского округа Магжан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12-14</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